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10CC246" w14:textId="77777777" w:rsidR="00061328" w:rsidRDefault="00061328" w:rsidP="00F5222E">
      <w:pPr>
        <w:pStyle w:val="Heading2"/>
      </w:pPr>
      <w:bookmarkStart w:id="0" w:name="_Toc106711709"/>
    </w:p>
    <w:p w14:paraId="3C4B019F" w14:textId="2E3ACE65" w:rsidR="00F5222E" w:rsidRPr="00046E1C" w:rsidRDefault="00F5222E" w:rsidP="00F5222E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t>Practitioner Health Appointments</w:t>
      </w:r>
      <w:bookmarkEnd w:id="0"/>
    </w:p>
    <w:p w14:paraId="248A03EF" w14:textId="77777777" w:rsidR="00F5222E" w:rsidRDefault="00F5222E" w:rsidP="00F5222E">
      <w:pPr>
        <w:pStyle w:val="Subtitle"/>
      </w:pPr>
      <w:r>
        <w:t>Contact Details of your Practitioner Health Clinician</w:t>
      </w:r>
    </w:p>
    <w:p w14:paraId="2DE53E56" w14:textId="04B129DC" w:rsidR="00061328" w:rsidRDefault="00F5222E" w:rsidP="00F5222E">
      <w:pPr>
        <w:spacing w:after="200" w:line="288" w:lineRule="auto"/>
      </w:pPr>
      <w:r>
        <w:t>Clinician name</w:t>
      </w:r>
      <w:r w:rsidR="00061328">
        <w:t>:</w:t>
      </w:r>
      <w:r w:rsidR="00061328">
        <w:tab/>
        <w:t>…………………….……</w:t>
      </w:r>
      <w:r>
        <w:t>……………………………………………………………</w:t>
      </w:r>
    </w:p>
    <w:p w14:paraId="0475C186" w14:textId="3F6CF2D3" w:rsidR="00F5222E" w:rsidRDefault="00F5222E" w:rsidP="00F5222E">
      <w:pPr>
        <w:spacing w:after="200" w:line="288" w:lineRule="auto"/>
      </w:pPr>
      <w:r>
        <w:t>Email</w:t>
      </w:r>
      <w:r w:rsidR="00061328">
        <w:t>:</w:t>
      </w:r>
      <w:r w:rsidR="00061328">
        <w:tab/>
      </w:r>
      <w:r w:rsidR="00061328">
        <w:tab/>
      </w:r>
      <w:r w:rsidR="00061328">
        <w:tab/>
        <w:t>…………………….</w:t>
      </w:r>
      <w:r>
        <w:t>…………………………………………………………………</w:t>
      </w:r>
    </w:p>
    <w:p w14:paraId="348DDE90" w14:textId="4846EE07" w:rsidR="00F5222E" w:rsidRDefault="00F5222E" w:rsidP="00F5222E">
      <w:pPr>
        <w:spacing w:after="200" w:line="288" w:lineRule="auto"/>
      </w:pPr>
      <w:r>
        <w:t>Telephone</w:t>
      </w:r>
      <w:r w:rsidR="00061328">
        <w:t>:</w:t>
      </w:r>
      <w:r w:rsidR="00061328">
        <w:tab/>
      </w:r>
      <w:r w:rsidR="00061328">
        <w:tab/>
        <w:t>…………………….</w:t>
      </w:r>
      <w:r>
        <w:t>…………………………………………………………………</w:t>
      </w:r>
    </w:p>
    <w:p w14:paraId="41A00C96" w14:textId="77777777" w:rsidR="00F5222E" w:rsidRDefault="00F5222E" w:rsidP="00F5222E">
      <w:pPr>
        <w:spacing w:after="200" w:line="288" w:lineRule="auto"/>
      </w:pPr>
    </w:p>
    <w:p w14:paraId="340F9AE7" w14:textId="6C542E14" w:rsidR="00F5222E" w:rsidRDefault="00F5222E" w:rsidP="00F5222E">
      <w:pPr>
        <w:pStyle w:val="Subtitle"/>
      </w:pPr>
      <w:r>
        <w:t>Notes on consultations</w:t>
      </w:r>
    </w:p>
    <w:p w14:paraId="55B66389" w14:textId="1A4F9C43" w:rsidR="00F5222E" w:rsidRDefault="00F9698E" w:rsidP="00F5222E">
      <w:pPr>
        <w:spacing w:after="200" w:line="288" w:lineRule="auto"/>
      </w:pPr>
      <w:r>
        <w:rPr>
          <w:noProof/>
        </w:rPr>
        <mc:AlternateContent>
          <mc:Choice Requires="wps">
            <w:drawing>
              <wp:inline distT="0" distB="0" distL="0" distR="0" wp14:anchorId="0D0D3D32" wp14:editId="12D8E9BD">
                <wp:extent cx="6496334" cy="1828800"/>
                <wp:effectExtent l="0" t="0" r="19050" b="22225"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334" cy="1828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FFCA2" w14:textId="2BAAACA5" w:rsidR="00F9698E" w:rsidRPr="00262FD8" w:rsidRDefault="00F9698E" w:rsidP="00F9698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Practitioner Health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 xml:space="preserve"> Appointment </w:t>
                            </w:r>
                            <w:r w:rsidR="00061328">
                              <w:rPr>
                                <w:b/>
                                <w:bCs/>
                              </w:rPr>
                              <w:t>…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733BB1DC" w14:textId="77777777" w:rsidR="00F9698E" w:rsidRDefault="00F9698E" w:rsidP="00F9698E"/>
                          <w:p w14:paraId="54232B0C" w14:textId="709C2BEE" w:rsidR="00F9698E" w:rsidRDefault="00F9698E" w:rsidP="00F9698E">
                            <w:r>
                              <w:t>Date of appointment</w:t>
                            </w:r>
                            <w:r w:rsidR="00061328">
                              <w:t>:</w:t>
                            </w:r>
                            <w:r w:rsidR="00061328">
                              <w:tab/>
                            </w:r>
                            <w:r>
                              <w:t>………………………………………………</w:t>
                            </w:r>
                            <w:r w:rsidR="00061328">
                              <w:t>…………………………….</w:t>
                            </w:r>
                          </w:p>
                          <w:p w14:paraId="64375B60" w14:textId="77777777" w:rsidR="00F9698E" w:rsidRDefault="00F9698E" w:rsidP="00F9698E"/>
                          <w:p w14:paraId="3AB960EB" w14:textId="324E3A27" w:rsidR="00F9698E" w:rsidRDefault="00F9698E" w:rsidP="00F9698E">
                            <w:r>
                              <w:t>Take home messages</w:t>
                            </w:r>
                            <w:r w:rsidR="00061328">
                              <w:t>:</w:t>
                            </w:r>
                          </w:p>
                          <w:p w14:paraId="74C7F88D" w14:textId="77777777" w:rsidR="00F9698E" w:rsidRDefault="00F9698E" w:rsidP="00F9698E"/>
                          <w:p w14:paraId="3697299E" w14:textId="77777777" w:rsidR="00F9698E" w:rsidRDefault="00F9698E" w:rsidP="00F9698E"/>
                          <w:p w14:paraId="6024578E" w14:textId="7E19CB32" w:rsidR="00F9698E" w:rsidRDefault="00F9698E" w:rsidP="00F9698E">
                            <w:r>
                              <w:t>Change to medication</w:t>
                            </w:r>
                            <w:r w:rsidR="00061328">
                              <w:t>:</w:t>
                            </w:r>
                          </w:p>
                          <w:p w14:paraId="6D3FD586" w14:textId="77777777" w:rsidR="00F9698E" w:rsidRDefault="00F9698E" w:rsidP="00F9698E"/>
                          <w:p w14:paraId="44EF67F2" w14:textId="77777777" w:rsidR="00F9698E" w:rsidRDefault="00F9698E" w:rsidP="00F9698E"/>
                          <w:p w14:paraId="2F7388E7" w14:textId="0715F3F1" w:rsidR="00F9698E" w:rsidRPr="00875CDF" w:rsidRDefault="00F9698E" w:rsidP="00F9698E">
                            <w:pPr>
                              <w:spacing w:after="200" w:line="288" w:lineRule="auto"/>
                              <w:rPr>
                                <w:rFonts w:ascii="Apple SD Gothic Neo" w:eastAsia="Apple SD Gothic Neo" w:hAnsi="Apple SD Gothic Ne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t>Next appointment booked?</w:t>
                            </w:r>
                            <w:r>
                              <w:tab/>
                              <w:t xml:space="preserve"> </w:t>
                            </w:r>
                            <w:r w:rsidR="00014111"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></w:t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</w:r>
                            <w:proofErr w:type="gramStart"/>
                            <w:r w:rsidRPr="00D0211C">
                              <w:rPr>
                                <w:rFonts w:eastAsia="Arial Unicode MS"/>
                              </w:rPr>
                              <w:t>Yes</w:t>
                            </w:r>
                            <w:proofErr w:type="gramEnd"/>
                            <w:r w:rsidRPr="00D0211C"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  <w:t></w:t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  <w:t>No</w:t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  <w:t>Date ……………….</w:t>
                            </w:r>
                            <w:r w:rsidRPr="00D0211C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0D3D32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width:511.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" fillcolor="#f0fcff [181]" strokeweight=".5pt">
                <v:fill color2="#a4eeff [981]" rotate="t" colors="0 #f0fcff;48497f #76e6ff;54395f #76e6ff;1 #a4efff" focus="100%" type="gradient"/>
                <v:textbox style="mso-fit-shape-to-text:t">
                  <w:txbxContent>
                    <w:p w14:paraId="506FFCA2" w14:textId="2BAAACA5" w:rsidR="00F9698E" w:rsidRPr="00262FD8" w:rsidRDefault="00F9698E" w:rsidP="00F9698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Practitioner Health</w:t>
                      </w:r>
                      <w:r w:rsidRPr="0012212B">
                        <w:rPr>
                          <w:b/>
                          <w:bCs/>
                        </w:rPr>
                        <w:t xml:space="preserve"> Appointment </w:t>
                      </w:r>
                      <w:r w:rsidR="00061328">
                        <w:rPr>
                          <w:b/>
                          <w:bCs/>
                        </w:rPr>
                        <w:t>…</w:t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</w:p>
                    <w:p w14:paraId="733BB1DC" w14:textId="77777777" w:rsidR="00F9698E" w:rsidRDefault="00F9698E" w:rsidP="00F9698E"/>
                    <w:p w14:paraId="54232B0C" w14:textId="709C2BEE" w:rsidR="00F9698E" w:rsidRDefault="00F9698E" w:rsidP="00F9698E">
                      <w:r>
                        <w:t>Date of appointment</w:t>
                      </w:r>
                      <w:r w:rsidR="00061328">
                        <w:t>:</w:t>
                      </w:r>
                      <w:r w:rsidR="00061328">
                        <w:tab/>
                      </w:r>
                      <w:r>
                        <w:t>………………………………………………</w:t>
                      </w:r>
                      <w:r w:rsidR="00061328">
                        <w:t>…………………………….</w:t>
                      </w:r>
                    </w:p>
                    <w:p w14:paraId="64375B60" w14:textId="77777777" w:rsidR="00F9698E" w:rsidRDefault="00F9698E" w:rsidP="00F9698E"/>
                    <w:p w14:paraId="3AB960EB" w14:textId="324E3A27" w:rsidR="00F9698E" w:rsidRDefault="00F9698E" w:rsidP="00F9698E">
                      <w:r>
                        <w:t>Take home messages</w:t>
                      </w:r>
                      <w:r w:rsidR="00061328">
                        <w:t>:</w:t>
                      </w:r>
                    </w:p>
                    <w:p w14:paraId="74C7F88D" w14:textId="77777777" w:rsidR="00F9698E" w:rsidRDefault="00F9698E" w:rsidP="00F9698E"/>
                    <w:p w14:paraId="3697299E" w14:textId="77777777" w:rsidR="00F9698E" w:rsidRDefault="00F9698E" w:rsidP="00F9698E"/>
                    <w:p w14:paraId="6024578E" w14:textId="7E19CB32" w:rsidR="00F9698E" w:rsidRDefault="00F9698E" w:rsidP="00F9698E">
                      <w:r>
                        <w:t>Change to medication</w:t>
                      </w:r>
                      <w:r w:rsidR="00061328">
                        <w:t>:</w:t>
                      </w:r>
                    </w:p>
                    <w:p w14:paraId="6D3FD586" w14:textId="77777777" w:rsidR="00F9698E" w:rsidRDefault="00F9698E" w:rsidP="00F9698E"/>
                    <w:p w14:paraId="44EF67F2" w14:textId="77777777" w:rsidR="00F9698E" w:rsidRDefault="00F9698E" w:rsidP="00F9698E"/>
                    <w:p w14:paraId="2F7388E7" w14:textId="0715F3F1" w:rsidR="00F9698E" w:rsidRPr="00875CDF" w:rsidRDefault="00F9698E" w:rsidP="00F9698E">
                      <w:pPr>
                        <w:spacing w:after="200" w:line="288" w:lineRule="auto"/>
                        <w:rPr>
                          <w:rFonts w:ascii="Apple SD Gothic Neo" w:eastAsia="Apple SD Gothic Neo" w:hAnsi="Apple SD Gothic Neo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t>Next appointment booked?</w:t>
                      </w:r>
                      <w:r>
                        <w:tab/>
                        <w:t xml:space="preserve"> </w:t>
                      </w:r>
                      <w:r w:rsidR="00014111" w:rsidRPr="00C75090">
                        <w:rPr>
                          <w:rFonts w:asciiTheme="minorHAnsi" w:eastAsia="Arial Unicode MS" w:hAnsiTheme="minorHAnsi" w:cstheme="minorHAnsi"/>
                        </w:rPr>
                        <w:t></w:t>
                      </w:r>
                      <w:r w:rsidRPr="00D0211C">
                        <w:rPr>
                          <w:rFonts w:eastAsia="Arial Unicode MS"/>
                        </w:rPr>
                        <w:tab/>
                      </w:r>
                      <w:proofErr w:type="gramStart"/>
                      <w:r w:rsidRPr="00D0211C">
                        <w:rPr>
                          <w:rFonts w:eastAsia="Arial Unicode MS"/>
                        </w:rPr>
                        <w:t>Yes</w:t>
                      </w:r>
                      <w:proofErr w:type="gramEnd"/>
                      <w:r w:rsidRPr="00D0211C">
                        <w:rPr>
                          <w:rFonts w:eastAsia="Arial Unicode MS"/>
                        </w:rPr>
                        <w:t xml:space="preserve"> </w:t>
                      </w:r>
                      <w:r w:rsidRPr="00D0211C">
                        <w:rPr>
                          <w:rFonts w:eastAsia="Arial Unicode MS"/>
                        </w:rPr>
                        <w:tab/>
                      </w:r>
                      <w:r w:rsidRPr="00D0211C">
                        <w:rPr>
                          <w:rFonts w:eastAsia="Arial Unicode MS"/>
                        </w:rPr>
                        <w:tab/>
                        <w:t></w:t>
                      </w:r>
                      <w:r w:rsidRPr="00D0211C">
                        <w:rPr>
                          <w:rFonts w:eastAsia="Arial Unicode MS"/>
                        </w:rPr>
                        <w:tab/>
                        <w:t>No</w:t>
                      </w:r>
                      <w:r w:rsidRPr="00D0211C">
                        <w:rPr>
                          <w:rFonts w:eastAsia="Arial Unicode MS"/>
                        </w:rPr>
                        <w:tab/>
                        <w:t>Date ……………….</w:t>
                      </w:r>
                      <w:r w:rsidRPr="00D0211C"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2A6427" w14:textId="77777777" w:rsidR="00061328" w:rsidRDefault="00061328" w:rsidP="00F5222E">
      <w:pPr>
        <w:spacing w:after="200" w:line="288" w:lineRule="auto"/>
      </w:pPr>
    </w:p>
    <w:p w14:paraId="1326C12C" w14:textId="0185B925" w:rsidR="00014111" w:rsidRDefault="00061328" w:rsidP="00F5222E">
      <w:pPr>
        <w:spacing w:after="200" w:line="288" w:lineRule="auto"/>
      </w:pPr>
      <w:r>
        <w:rPr>
          <w:noProof/>
        </w:rPr>
        <mc:AlternateContent>
          <mc:Choice Requires="wps">
            <w:drawing>
              <wp:inline distT="0" distB="0" distL="0" distR="0" wp14:anchorId="4BF9989F" wp14:editId="3B2D537B">
                <wp:extent cx="6475730" cy="2180732"/>
                <wp:effectExtent l="0" t="0" r="20320" b="1841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730" cy="218073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32DBF" w14:textId="77777777" w:rsidR="00061328" w:rsidRPr="00262FD8" w:rsidRDefault="00061328" w:rsidP="0006132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Practitioner Health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 xml:space="preserve"> Appointment </w:t>
                            </w:r>
                            <w:r>
                              <w:rPr>
                                <w:b/>
                                <w:bCs/>
                              </w:rPr>
                              <w:t>…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374EF48B" w14:textId="77777777" w:rsidR="00061328" w:rsidRDefault="00061328" w:rsidP="00061328"/>
                          <w:p w14:paraId="6B085182" w14:textId="77777777" w:rsidR="00061328" w:rsidRDefault="00061328" w:rsidP="00061328">
                            <w:r>
                              <w:t>Date of appointment:</w:t>
                            </w:r>
                            <w:r>
                              <w:tab/>
                              <w:t>…………………………………………………………………………….</w:t>
                            </w:r>
                          </w:p>
                          <w:p w14:paraId="392BE056" w14:textId="77777777" w:rsidR="00061328" w:rsidRDefault="00061328" w:rsidP="00061328"/>
                          <w:p w14:paraId="634A23AC" w14:textId="77777777" w:rsidR="00061328" w:rsidRDefault="00061328" w:rsidP="00061328">
                            <w:r>
                              <w:t>Take home messages:</w:t>
                            </w:r>
                          </w:p>
                          <w:p w14:paraId="2E4774EC" w14:textId="77777777" w:rsidR="00061328" w:rsidRDefault="00061328" w:rsidP="00061328"/>
                          <w:p w14:paraId="065D49BF" w14:textId="77777777" w:rsidR="00061328" w:rsidRDefault="00061328" w:rsidP="00061328"/>
                          <w:p w14:paraId="43E2C6DB" w14:textId="77777777" w:rsidR="00061328" w:rsidRDefault="00061328" w:rsidP="00061328">
                            <w:r>
                              <w:t>Change to medication:</w:t>
                            </w:r>
                          </w:p>
                          <w:p w14:paraId="6DF38850" w14:textId="77777777" w:rsidR="00061328" w:rsidRDefault="00061328" w:rsidP="00061328"/>
                          <w:p w14:paraId="32C14D37" w14:textId="77777777" w:rsidR="00061328" w:rsidRDefault="00061328" w:rsidP="00061328"/>
                          <w:p w14:paraId="3CBBFD0A" w14:textId="77777777" w:rsidR="00061328" w:rsidRPr="00875CDF" w:rsidRDefault="00061328" w:rsidP="00061328">
                            <w:pPr>
                              <w:spacing w:after="200" w:line="288" w:lineRule="auto"/>
                              <w:rPr>
                                <w:rFonts w:ascii="Apple SD Gothic Neo" w:eastAsia="Apple SD Gothic Neo" w:hAnsi="Apple SD Gothic Ne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t>Next appointment booked?</w:t>
                            </w:r>
                            <w:r>
                              <w:tab/>
                              <w:t xml:space="preserve"> 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></w:t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</w:r>
                            <w:proofErr w:type="gramStart"/>
                            <w:r w:rsidRPr="00D0211C">
                              <w:rPr>
                                <w:rFonts w:eastAsia="Arial Unicode MS"/>
                              </w:rPr>
                              <w:t>Yes</w:t>
                            </w:r>
                            <w:proofErr w:type="gramEnd"/>
                            <w:r w:rsidRPr="00D0211C"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  <w:t></w:t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  <w:t>No</w:t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  <w:t>Date ……………….</w:t>
                            </w:r>
                            <w:r w:rsidRPr="00D0211C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F9989F" id="Text Box 1" o:spid="_x0000_s1027" type="#_x0000_t202" style="width:509.9pt;height:17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" fillcolor="#f0fcff [181]" strokeweight=".5pt">
                <v:fill color2="#a4eeff [981]" rotate="t" colors="0 #f0fcff;48497f #76e6ff;54395f #76e6ff;1 #a4efff" focus="100%" type="gradient"/>
                <v:textbox style="mso-fit-shape-to-text:t">
                  <w:txbxContent>
                    <w:p w14:paraId="66932DBF" w14:textId="77777777" w:rsidR="00061328" w:rsidRPr="00262FD8" w:rsidRDefault="00061328" w:rsidP="0006132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Practitioner Health</w:t>
                      </w:r>
                      <w:r w:rsidRPr="0012212B">
                        <w:rPr>
                          <w:b/>
                          <w:bCs/>
                        </w:rPr>
                        <w:t xml:space="preserve"> Appointment </w:t>
                      </w:r>
                      <w:r>
                        <w:rPr>
                          <w:b/>
                          <w:bCs/>
                        </w:rPr>
                        <w:t>…</w:t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</w:p>
                    <w:p w14:paraId="374EF48B" w14:textId="77777777" w:rsidR="00061328" w:rsidRDefault="00061328" w:rsidP="00061328"/>
                    <w:p w14:paraId="6B085182" w14:textId="77777777" w:rsidR="00061328" w:rsidRDefault="00061328" w:rsidP="00061328">
                      <w:r>
                        <w:t>Date of appointment:</w:t>
                      </w:r>
                      <w:r>
                        <w:tab/>
                        <w:t>…………………………………………………………………………….</w:t>
                      </w:r>
                    </w:p>
                    <w:p w14:paraId="392BE056" w14:textId="77777777" w:rsidR="00061328" w:rsidRDefault="00061328" w:rsidP="00061328"/>
                    <w:p w14:paraId="634A23AC" w14:textId="77777777" w:rsidR="00061328" w:rsidRDefault="00061328" w:rsidP="00061328">
                      <w:r>
                        <w:t>Take home messages:</w:t>
                      </w:r>
                    </w:p>
                    <w:p w14:paraId="2E4774EC" w14:textId="77777777" w:rsidR="00061328" w:rsidRDefault="00061328" w:rsidP="00061328"/>
                    <w:p w14:paraId="065D49BF" w14:textId="77777777" w:rsidR="00061328" w:rsidRDefault="00061328" w:rsidP="00061328"/>
                    <w:p w14:paraId="43E2C6DB" w14:textId="77777777" w:rsidR="00061328" w:rsidRDefault="00061328" w:rsidP="00061328">
                      <w:r>
                        <w:t>Change to medication:</w:t>
                      </w:r>
                    </w:p>
                    <w:p w14:paraId="6DF38850" w14:textId="77777777" w:rsidR="00061328" w:rsidRDefault="00061328" w:rsidP="00061328"/>
                    <w:p w14:paraId="32C14D37" w14:textId="77777777" w:rsidR="00061328" w:rsidRDefault="00061328" w:rsidP="00061328"/>
                    <w:p w14:paraId="3CBBFD0A" w14:textId="77777777" w:rsidR="00061328" w:rsidRPr="00875CDF" w:rsidRDefault="00061328" w:rsidP="00061328">
                      <w:pPr>
                        <w:spacing w:after="200" w:line="288" w:lineRule="auto"/>
                        <w:rPr>
                          <w:rFonts w:ascii="Apple SD Gothic Neo" w:eastAsia="Apple SD Gothic Neo" w:hAnsi="Apple SD Gothic Neo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t>Next appointment booked?</w:t>
                      </w:r>
                      <w:r>
                        <w:tab/>
                        <w:t xml:space="preserve"> 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></w:t>
                      </w:r>
                      <w:r w:rsidRPr="00D0211C">
                        <w:rPr>
                          <w:rFonts w:eastAsia="Arial Unicode MS"/>
                        </w:rPr>
                        <w:tab/>
                      </w:r>
                      <w:proofErr w:type="gramStart"/>
                      <w:r w:rsidRPr="00D0211C">
                        <w:rPr>
                          <w:rFonts w:eastAsia="Arial Unicode MS"/>
                        </w:rPr>
                        <w:t>Yes</w:t>
                      </w:r>
                      <w:proofErr w:type="gramEnd"/>
                      <w:r w:rsidRPr="00D0211C">
                        <w:rPr>
                          <w:rFonts w:eastAsia="Arial Unicode MS"/>
                        </w:rPr>
                        <w:t xml:space="preserve"> </w:t>
                      </w:r>
                      <w:r w:rsidRPr="00D0211C">
                        <w:rPr>
                          <w:rFonts w:eastAsia="Arial Unicode MS"/>
                        </w:rPr>
                        <w:tab/>
                      </w:r>
                      <w:r w:rsidRPr="00D0211C">
                        <w:rPr>
                          <w:rFonts w:eastAsia="Arial Unicode MS"/>
                        </w:rPr>
                        <w:tab/>
                        <w:t></w:t>
                      </w:r>
                      <w:r w:rsidRPr="00D0211C">
                        <w:rPr>
                          <w:rFonts w:eastAsia="Arial Unicode MS"/>
                        </w:rPr>
                        <w:tab/>
                        <w:t>No</w:t>
                      </w:r>
                      <w:r w:rsidRPr="00D0211C">
                        <w:rPr>
                          <w:rFonts w:eastAsia="Arial Unicode MS"/>
                        </w:rPr>
                        <w:tab/>
                        <w:t>Date ……………….</w:t>
                      </w:r>
                      <w:r w:rsidRPr="00D0211C"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1C7F63" w14:textId="77777777" w:rsidR="00061328" w:rsidRDefault="00061328" w:rsidP="00F5222E">
      <w:pPr>
        <w:spacing w:after="200" w:line="288" w:lineRule="auto"/>
      </w:pPr>
    </w:p>
    <w:p w14:paraId="49DA2168" w14:textId="4ECC8D56" w:rsidR="00061328" w:rsidRDefault="00061328" w:rsidP="00061328">
      <w:pPr>
        <w:spacing w:after="200" w:line="288" w:lineRule="auto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0407DC7" wp14:editId="5C56FE19">
                <wp:extent cx="6475730" cy="2180732"/>
                <wp:effectExtent l="0" t="0" r="20320" b="1841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730" cy="218073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16DF2" w14:textId="77777777" w:rsidR="00061328" w:rsidRPr="00262FD8" w:rsidRDefault="00061328" w:rsidP="0006132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Practitioner Health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 xml:space="preserve"> Appointment </w:t>
                            </w:r>
                            <w:r>
                              <w:rPr>
                                <w:b/>
                                <w:bCs/>
                              </w:rPr>
                              <w:t>…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4F53ADB0" w14:textId="77777777" w:rsidR="00061328" w:rsidRDefault="00061328" w:rsidP="00061328"/>
                          <w:p w14:paraId="583B0B6F" w14:textId="77777777" w:rsidR="00061328" w:rsidRDefault="00061328" w:rsidP="00061328">
                            <w:r>
                              <w:t>Date of appointment:</w:t>
                            </w:r>
                            <w:r>
                              <w:tab/>
                              <w:t>…………………………………………………………………………….</w:t>
                            </w:r>
                          </w:p>
                          <w:p w14:paraId="6C327AA3" w14:textId="77777777" w:rsidR="00061328" w:rsidRDefault="00061328" w:rsidP="00061328"/>
                          <w:p w14:paraId="6797ACD5" w14:textId="77777777" w:rsidR="00061328" w:rsidRDefault="00061328" w:rsidP="00061328">
                            <w:r>
                              <w:t>Take home messages:</w:t>
                            </w:r>
                          </w:p>
                          <w:p w14:paraId="40CE5DB1" w14:textId="77777777" w:rsidR="00061328" w:rsidRDefault="00061328" w:rsidP="00061328"/>
                          <w:p w14:paraId="47ED21DF" w14:textId="77777777" w:rsidR="00061328" w:rsidRDefault="00061328" w:rsidP="00061328"/>
                          <w:p w14:paraId="6F39484B" w14:textId="77777777" w:rsidR="00061328" w:rsidRDefault="00061328" w:rsidP="00061328">
                            <w:r>
                              <w:t>Change to medication:</w:t>
                            </w:r>
                          </w:p>
                          <w:p w14:paraId="03974EC0" w14:textId="77777777" w:rsidR="00061328" w:rsidRDefault="00061328" w:rsidP="00061328"/>
                          <w:p w14:paraId="5EB4C5A2" w14:textId="77777777" w:rsidR="00061328" w:rsidRDefault="00061328" w:rsidP="00061328"/>
                          <w:p w14:paraId="580EC64B" w14:textId="77777777" w:rsidR="00061328" w:rsidRPr="00875CDF" w:rsidRDefault="00061328" w:rsidP="00061328">
                            <w:pPr>
                              <w:spacing w:after="200" w:line="288" w:lineRule="auto"/>
                              <w:rPr>
                                <w:rFonts w:ascii="Apple SD Gothic Neo" w:eastAsia="Apple SD Gothic Neo" w:hAnsi="Apple SD Gothic Ne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t>Next appointment booked?</w:t>
                            </w:r>
                            <w:r>
                              <w:tab/>
                              <w:t xml:space="preserve"> 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></w:t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</w:r>
                            <w:proofErr w:type="gramStart"/>
                            <w:r w:rsidRPr="00D0211C">
                              <w:rPr>
                                <w:rFonts w:eastAsia="Arial Unicode MS"/>
                              </w:rPr>
                              <w:t>Yes</w:t>
                            </w:r>
                            <w:proofErr w:type="gramEnd"/>
                            <w:r w:rsidRPr="00D0211C"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  <w:t></w:t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  <w:t>No</w:t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  <w:t>Date ……………….</w:t>
                            </w:r>
                            <w:r w:rsidRPr="00D0211C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407DC7" id="Text Box 2" o:spid="_x0000_s1028" type="#_x0000_t202" style="width:509.9pt;height:17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" fillcolor="#f0fcff [181]" strokeweight=".5pt">
                <v:fill color2="#a4eeff [981]" rotate="t" colors="0 #f0fcff;48497f #76e6ff;54395f #76e6ff;1 #a4efff" focus="100%" type="gradient"/>
                <v:textbox style="mso-fit-shape-to-text:t">
                  <w:txbxContent>
                    <w:p w14:paraId="3C316DF2" w14:textId="77777777" w:rsidR="00061328" w:rsidRPr="00262FD8" w:rsidRDefault="00061328" w:rsidP="0006132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Practitioner Health</w:t>
                      </w:r>
                      <w:r w:rsidRPr="0012212B">
                        <w:rPr>
                          <w:b/>
                          <w:bCs/>
                        </w:rPr>
                        <w:t xml:space="preserve"> Appointment </w:t>
                      </w:r>
                      <w:r>
                        <w:rPr>
                          <w:b/>
                          <w:bCs/>
                        </w:rPr>
                        <w:t>…</w:t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</w:p>
                    <w:p w14:paraId="4F53ADB0" w14:textId="77777777" w:rsidR="00061328" w:rsidRDefault="00061328" w:rsidP="00061328"/>
                    <w:p w14:paraId="583B0B6F" w14:textId="77777777" w:rsidR="00061328" w:rsidRDefault="00061328" w:rsidP="00061328">
                      <w:r>
                        <w:t>Date of appointment:</w:t>
                      </w:r>
                      <w:r>
                        <w:tab/>
                        <w:t>…………………………………………………………………………….</w:t>
                      </w:r>
                    </w:p>
                    <w:p w14:paraId="6C327AA3" w14:textId="77777777" w:rsidR="00061328" w:rsidRDefault="00061328" w:rsidP="00061328"/>
                    <w:p w14:paraId="6797ACD5" w14:textId="77777777" w:rsidR="00061328" w:rsidRDefault="00061328" w:rsidP="00061328">
                      <w:r>
                        <w:t>Take home messages:</w:t>
                      </w:r>
                    </w:p>
                    <w:p w14:paraId="40CE5DB1" w14:textId="77777777" w:rsidR="00061328" w:rsidRDefault="00061328" w:rsidP="00061328"/>
                    <w:p w14:paraId="47ED21DF" w14:textId="77777777" w:rsidR="00061328" w:rsidRDefault="00061328" w:rsidP="00061328"/>
                    <w:p w14:paraId="6F39484B" w14:textId="77777777" w:rsidR="00061328" w:rsidRDefault="00061328" w:rsidP="00061328">
                      <w:r>
                        <w:t>Change to medication:</w:t>
                      </w:r>
                    </w:p>
                    <w:p w14:paraId="03974EC0" w14:textId="77777777" w:rsidR="00061328" w:rsidRDefault="00061328" w:rsidP="00061328"/>
                    <w:p w14:paraId="5EB4C5A2" w14:textId="77777777" w:rsidR="00061328" w:rsidRDefault="00061328" w:rsidP="00061328"/>
                    <w:p w14:paraId="580EC64B" w14:textId="77777777" w:rsidR="00061328" w:rsidRPr="00875CDF" w:rsidRDefault="00061328" w:rsidP="00061328">
                      <w:pPr>
                        <w:spacing w:after="200" w:line="288" w:lineRule="auto"/>
                        <w:rPr>
                          <w:rFonts w:ascii="Apple SD Gothic Neo" w:eastAsia="Apple SD Gothic Neo" w:hAnsi="Apple SD Gothic Neo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t>Next appointment booked?</w:t>
                      </w:r>
                      <w:r>
                        <w:tab/>
                        <w:t xml:space="preserve"> 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></w:t>
                      </w:r>
                      <w:r w:rsidRPr="00D0211C">
                        <w:rPr>
                          <w:rFonts w:eastAsia="Arial Unicode MS"/>
                        </w:rPr>
                        <w:tab/>
                      </w:r>
                      <w:proofErr w:type="gramStart"/>
                      <w:r w:rsidRPr="00D0211C">
                        <w:rPr>
                          <w:rFonts w:eastAsia="Arial Unicode MS"/>
                        </w:rPr>
                        <w:t>Yes</w:t>
                      </w:r>
                      <w:proofErr w:type="gramEnd"/>
                      <w:r w:rsidRPr="00D0211C">
                        <w:rPr>
                          <w:rFonts w:eastAsia="Arial Unicode MS"/>
                        </w:rPr>
                        <w:t xml:space="preserve"> </w:t>
                      </w:r>
                      <w:r w:rsidRPr="00D0211C">
                        <w:rPr>
                          <w:rFonts w:eastAsia="Arial Unicode MS"/>
                        </w:rPr>
                        <w:tab/>
                      </w:r>
                      <w:r w:rsidRPr="00D0211C">
                        <w:rPr>
                          <w:rFonts w:eastAsia="Arial Unicode MS"/>
                        </w:rPr>
                        <w:tab/>
                        <w:t></w:t>
                      </w:r>
                      <w:r w:rsidRPr="00D0211C">
                        <w:rPr>
                          <w:rFonts w:eastAsia="Arial Unicode MS"/>
                        </w:rPr>
                        <w:tab/>
                        <w:t>No</w:t>
                      </w:r>
                      <w:r w:rsidRPr="00D0211C">
                        <w:rPr>
                          <w:rFonts w:eastAsia="Arial Unicode MS"/>
                        </w:rPr>
                        <w:tab/>
                        <w:t>Date ……………….</w:t>
                      </w:r>
                      <w:r w:rsidRPr="00D0211C"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570538" w14:textId="77777777" w:rsidR="00061328" w:rsidRDefault="00061328" w:rsidP="00061328">
      <w:pPr>
        <w:spacing w:after="200" w:line="288" w:lineRule="auto"/>
      </w:pPr>
    </w:p>
    <w:p w14:paraId="7C095C1F" w14:textId="5D6FFB2D" w:rsidR="00061328" w:rsidRDefault="00061328" w:rsidP="00061328">
      <w:pPr>
        <w:spacing w:after="200" w:line="288" w:lineRule="auto"/>
      </w:pPr>
      <w:r>
        <w:rPr>
          <w:noProof/>
        </w:rPr>
        <mc:AlternateContent>
          <mc:Choice Requires="wps">
            <w:drawing>
              <wp:inline distT="0" distB="0" distL="0" distR="0" wp14:anchorId="0E2008DA" wp14:editId="7E0042C5">
                <wp:extent cx="6475730" cy="2180732"/>
                <wp:effectExtent l="0" t="0" r="20320" b="1841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730" cy="218073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8F1AD" w14:textId="77777777" w:rsidR="00061328" w:rsidRPr="00262FD8" w:rsidRDefault="00061328" w:rsidP="0006132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Practitioner Health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 xml:space="preserve"> Appointment </w:t>
                            </w:r>
                            <w:r>
                              <w:rPr>
                                <w:b/>
                                <w:bCs/>
                              </w:rPr>
                              <w:t>…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2A9C5124" w14:textId="77777777" w:rsidR="00061328" w:rsidRDefault="00061328" w:rsidP="00061328"/>
                          <w:p w14:paraId="49E19D02" w14:textId="77777777" w:rsidR="00061328" w:rsidRDefault="00061328" w:rsidP="00061328">
                            <w:r>
                              <w:t>Date of appointment:</w:t>
                            </w:r>
                            <w:r>
                              <w:tab/>
                              <w:t>…………………………………………………………………………….</w:t>
                            </w:r>
                          </w:p>
                          <w:p w14:paraId="6F5121C7" w14:textId="77777777" w:rsidR="00061328" w:rsidRDefault="00061328" w:rsidP="00061328"/>
                          <w:p w14:paraId="1689B725" w14:textId="77777777" w:rsidR="00061328" w:rsidRDefault="00061328" w:rsidP="00061328">
                            <w:r>
                              <w:t>Take home messages:</w:t>
                            </w:r>
                          </w:p>
                          <w:p w14:paraId="3C43D6FD" w14:textId="77777777" w:rsidR="00061328" w:rsidRDefault="00061328" w:rsidP="00061328"/>
                          <w:p w14:paraId="119B8BDE" w14:textId="77777777" w:rsidR="00061328" w:rsidRDefault="00061328" w:rsidP="00061328"/>
                          <w:p w14:paraId="175182F7" w14:textId="77777777" w:rsidR="00061328" w:rsidRDefault="00061328" w:rsidP="00061328">
                            <w:r>
                              <w:t>Change to medication:</w:t>
                            </w:r>
                          </w:p>
                          <w:p w14:paraId="2D1A03DD" w14:textId="77777777" w:rsidR="00061328" w:rsidRDefault="00061328" w:rsidP="00061328"/>
                          <w:p w14:paraId="5A130FB9" w14:textId="77777777" w:rsidR="00061328" w:rsidRDefault="00061328" w:rsidP="00061328"/>
                          <w:p w14:paraId="284F0F44" w14:textId="77777777" w:rsidR="00061328" w:rsidRPr="00875CDF" w:rsidRDefault="00061328" w:rsidP="00061328">
                            <w:pPr>
                              <w:spacing w:after="200" w:line="288" w:lineRule="auto"/>
                              <w:rPr>
                                <w:rFonts w:ascii="Apple SD Gothic Neo" w:eastAsia="Apple SD Gothic Neo" w:hAnsi="Apple SD Gothic Ne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t>Next appointment booked?</w:t>
                            </w:r>
                            <w:r>
                              <w:tab/>
                              <w:t xml:space="preserve"> 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></w:t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</w:r>
                            <w:proofErr w:type="gramStart"/>
                            <w:r w:rsidRPr="00D0211C">
                              <w:rPr>
                                <w:rFonts w:eastAsia="Arial Unicode MS"/>
                              </w:rPr>
                              <w:t>Yes</w:t>
                            </w:r>
                            <w:proofErr w:type="gramEnd"/>
                            <w:r w:rsidRPr="00D0211C"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  <w:t></w:t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  <w:t>No</w:t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  <w:t>Date ……………….</w:t>
                            </w:r>
                            <w:r w:rsidRPr="00D0211C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2008DA" id="Text Box 3" o:spid="_x0000_s1029" type="#_x0000_t202" style="width:509.9pt;height:17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" fillcolor="#f0fcff [181]" strokeweight=".5pt">
                <v:fill color2="#a4eeff [981]" rotate="t" colors="0 #f0fcff;48497f #76e6ff;54395f #76e6ff;1 #a4efff" focus="100%" type="gradient"/>
                <v:textbox style="mso-fit-shape-to-text:t">
                  <w:txbxContent>
                    <w:p w14:paraId="3338F1AD" w14:textId="77777777" w:rsidR="00061328" w:rsidRPr="00262FD8" w:rsidRDefault="00061328" w:rsidP="0006132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Practitioner Health</w:t>
                      </w:r>
                      <w:r w:rsidRPr="0012212B">
                        <w:rPr>
                          <w:b/>
                          <w:bCs/>
                        </w:rPr>
                        <w:t xml:space="preserve"> Appointment </w:t>
                      </w:r>
                      <w:r>
                        <w:rPr>
                          <w:b/>
                          <w:bCs/>
                        </w:rPr>
                        <w:t>…</w:t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</w:p>
                    <w:p w14:paraId="2A9C5124" w14:textId="77777777" w:rsidR="00061328" w:rsidRDefault="00061328" w:rsidP="00061328"/>
                    <w:p w14:paraId="49E19D02" w14:textId="77777777" w:rsidR="00061328" w:rsidRDefault="00061328" w:rsidP="00061328">
                      <w:r>
                        <w:t>Date of appointment:</w:t>
                      </w:r>
                      <w:r>
                        <w:tab/>
                        <w:t>…………………………………………………………………………….</w:t>
                      </w:r>
                    </w:p>
                    <w:p w14:paraId="6F5121C7" w14:textId="77777777" w:rsidR="00061328" w:rsidRDefault="00061328" w:rsidP="00061328"/>
                    <w:p w14:paraId="1689B725" w14:textId="77777777" w:rsidR="00061328" w:rsidRDefault="00061328" w:rsidP="00061328">
                      <w:r>
                        <w:t>Take home messages:</w:t>
                      </w:r>
                    </w:p>
                    <w:p w14:paraId="3C43D6FD" w14:textId="77777777" w:rsidR="00061328" w:rsidRDefault="00061328" w:rsidP="00061328"/>
                    <w:p w14:paraId="119B8BDE" w14:textId="77777777" w:rsidR="00061328" w:rsidRDefault="00061328" w:rsidP="00061328"/>
                    <w:p w14:paraId="175182F7" w14:textId="77777777" w:rsidR="00061328" w:rsidRDefault="00061328" w:rsidP="00061328">
                      <w:r>
                        <w:t>Change to medication:</w:t>
                      </w:r>
                    </w:p>
                    <w:p w14:paraId="2D1A03DD" w14:textId="77777777" w:rsidR="00061328" w:rsidRDefault="00061328" w:rsidP="00061328"/>
                    <w:p w14:paraId="5A130FB9" w14:textId="77777777" w:rsidR="00061328" w:rsidRDefault="00061328" w:rsidP="00061328"/>
                    <w:p w14:paraId="284F0F44" w14:textId="77777777" w:rsidR="00061328" w:rsidRPr="00875CDF" w:rsidRDefault="00061328" w:rsidP="00061328">
                      <w:pPr>
                        <w:spacing w:after="200" w:line="288" w:lineRule="auto"/>
                        <w:rPr>
                          <w:rFonts w:ascii="Apple SD Gothic Neo" w:eastAsia="Apple SD Gothic Neo" w:hAnsi="Apple SD Gothic Neo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t>Next appointment booked?</w:t>
                      </w:r>
                      <w:r>
                        <w:tab/>
                        <w:t xml:space="preserve"> 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></w:t>
                      </w:r>
                      <w:r w:rsidRPr="00D0211C">
                        <w:rPr>
                          <w:rFonts w:eastAsia="Arial Unicode MS"/>
                        </w:rPr>
                        <w:tab/>
                      </w:r>
                      <w:proofErr w:type="gramStart"/>
                      <w:r w:rsidRPr="00D0211C">
                        <w:rPr>
                          <w:rFonts w:eastAsia="Arial Unicode MS"/>
                        </w:rPr>
                        <w:t>Yes</w:t>
                      </w:r>
                      <w:proofErr w:type="gramEnd"/>
                      <w:r w:rsidRPr="00D0211C">
                        <w:rPr>
                          <w:rFonts w:eastAsia="Arial Unicode MS"/>
                        </w:rPr>
                        <w:t xml:space="preserve"> </w:t>
                      </w:r>
                      <w:r w:rsidRPr="00D0211C">
                        <w:rPr>
                          <w:rFonts w:eastAsia="Arial Unicode MS"/>
                        </w:rPr>
                        <w:tab/>
                      </w:r>
                      <w:r w:rsidRPr="00D0211C">
                        <w:rPr>
                          <w:rFonts w:eastAsia="Arial Unicode MS"/>
                        </w:rPr>
                        <w:tab/>
                        <w:t></w:t>
                      </w:r>
                      <w:r w:rsidRPr="00D0211C">
                        <w:rPr>
                          <w:rFonts w:eastAsia="Arial Unicode MS"/>
                        </w:rPr>
                        <w:tab/>
                        <w:t>No</w:t>
                      </w:r>
                      <w:r w:rsidRPr="00D0211C">
                        <w:rPr>
                          <w:rFonts w:eastAsia="Arial Unicode MS"/>
                        </w:rPr>
                        <w:tab/>
                        <w:t>Date ……………….</w:t>
                      </w:r>
                      <w:r w:rsidRPr="00D0211C"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03D247" w14:textId="77777777" w:rsidR="00061328" w:rsidRDefault="00061328" w:rsidP="00061328">
      <w:pPr>
        <w:spacing w:after="200" w:line="288" w:lineRule="auto"/>
      </w:pPr>
    </w:p>
    <w:p w14:paraId="60890F77" w14:textId="77777777" w:rsidR="00061328" w:rsidRDefault="00061328" w:rsidP="00061328">
      <w:pPr>
        <w:spacing w:after="200" w:line="288" w:lineRule="auto"/>
      </w:pPr>
      <w:r>
        <w:rPr>
          <w:noProof/>
        </w:rPr>
        <mc:AlternateContent>
          <mc:Choice Requires="wps">
            <w:drawing>
              <wp:inline distT="0" distB="0" distL="0" distR="0" wp14:anchorId="052330E9" wp14:editId="3218049B">
                <wp:extent cx="6475730" cy="2180732"/>
                <wp:effectExtent l="0" t="0" r="20320" b="1841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730" cy="218073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E8CE1" w14:textId="77777777" w:rsidR="00061328" w:rsidRPr="00262FD8" w:rsidRDefault="00061328" w:rsidP="0006132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Practitioner Health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 xml:space="preserve"> Appointment </w:t>
                            </w:r>
                            <w:r>
                              <w:rPr>
                                <w:b/>
                                <w:bCs/>
                              </w:rPr>
                              <w:t>…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283F83C2" w14:textId="77777777" w:rsidR="00061328" w:rsidRDefault="00061328" w:rsidP="00061328"/>
                          <w:p w14:paraId="27AE723C" w14:textId="77777777" w:rsidR="00061328" w:rsidRDefault="00061328" w:rsidP="00061328">
                            <w:r>
                              <w:t>Date of appointment:</w:t>
                            </w:r>
                            <w:r>
                              <w:tab/>
                              <w:t>…………………………………………………………………………….</w:t>
                            </w:r>
                          </w:p>
                          <w:p w14:paraId="6A612995" w14:textId="77777777" w:rsidR="00061328" w:rsidRDefault="00061328" w:rsidP="00061328"/>
                          <w:p w14:paraId="2C852567" w14:textId="77777777" w:rsidR="00061328" w:rsidRDefault="00061328" w:rsidP="00061328">
                            <w:r>
                              <w:t>Take home messages:</w:t>
                            </w:r>
                          </w:p>
                          <w:p w14:paraId="0AF8A5F4" w14:textId="77777777" w:rsidR="00061328" w:rsidRDefault="00061328" w:rsidP="00061328"/>
                          <w:p w14:paraId="00034AB3" w14:textId="77777777" w:rsidR="00061328" w:rsidRDefault="00061328" w:rsidP="00061328"/>
                          <w:p w14:paraId="19556C54" w14:textId="77777777" w:rsidR="00061328" w:rsidRDefault="00061328" w:rsidP="00061328">
                            <w:r>
                              <w:t>Change to medication:</w:t>
                            </w:r>
                          </w:p>
                          <w:p w14:paraId="7D2987F0" w14:textId="77777777" w:rsidR="00061328" w:rsidRDefault="00061328" w:rsidP="00061328"/>
                          <w:p w14:paraId="3D50FD68" w14:textId="77777777" w:rsidR="00061328" w:rsidRDefault="00061328" w:rsidP="00061328"/>
                          <w:p w14:paraId="671660B6" w14:textId="77777777" w:rsidR="00061328" w:rsidRPr="00875CDF" w:rsidRDefault="00061328" w:rsidP="00061328">
                            <w:pPr>
                              <w:spacing w:after="200" w:line="288" w:lineRule="auto"/>
                              <w:rPr>
                                <w:rFonts w:ascii="Apple SD Gothic Neo" w:eastAsia="Apple SD Gothic Neo" w:hAnsi="Apple SD Gothic Ne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t>Next appointment booked?</w:t>
                            </w:r>
                            <w:r>
                              <w:tab/>
                              <w:t xml:space="preserve"> 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></w:t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</w:r>
                            <w:proofErr w:type="gramStart"/>
                            <w:r w:rsidRPr="00D0211C">
                              <w:rPr>
                                <w:rFonts w:eastAsia="Arial Unicode MS"/>
                              </w:rPr>
                              <w:t>Yes</w:t>
                            </w:r>
                            <w:proofErr w:type="gramEnd"/>
                            <w:r w:rsidRPr="00D0211C"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  <w:t></w:t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  <w:t>No</w:t>
                            </w:r>
                            <w:r w:rsidRPr="00D0211C">
                              <w:rPr>
                                <w:rFonts w:eastAsia="Arial Unicode MS"/>
                              </w:rPr>
                              <w:tab/>
                              <w:t>Date ……………….</w:t>
                            </w:r>
                            <w:r w:rsidRPr="00D0211C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2330E9" id="Text Box 6" o:spid="_x0000_s1030" type="#_x0000_t202" style="width:509.9pt;height:17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" fillcolor="#f0fcff [181]" strokeweight=".5pt">
                <v:fill color2="#a4eeff [981]" rotate="t" colors="0 #f0fcff;48497f #76e6ff;54395f #76e6ff;1 #a4efff" focus="100%" type="gradient"/>
                <v:textbox style="mso-fit-shape-to-text:t">
                  <w:txbxContent>
                    <w:p w14:paraId="6B0E8CE1" w14:textId="77777777" w:rsidR="00061328" w:rsidRPr="00262FD8" w:rsidRDefault="00061328" w:rsidP="0006132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Practitioner Health</w:t>
                      </w:r>
                      <w:r w:rsidRPr="0012212B">
                        <w:rPr>
                          <w:b/>
                          <w:bCs/>
                        </w:rPr>
                        <w:t xml:space="preserve"> Appointment </w:t>
                      </w:r>
                      <w:r>
                        <w:rPr>
                          <w:b/>
                          <w:bCs/>
                        </w:rPr>
                        <w:t>…</w:t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</w:p>
                    <w:p w14:paraId="283F83C2" w14:textId="77777777" w:rsidR="00061328" w:rsidRDefault="00061328" w:rsidP="00061328"/>
                    <w:p w14:paraId="27AE723C" w14:textId="77777777" w:rsidR="00061328" w:rsidRDefault="00061328" w:rsidP="00061328">
                      <w:r>
                        <w:t>Date of appointment:</w:t>
                      </w:r>
                      <w:r>
                        <w:tab/>
                        <w:t>…………………………………………………………………………….</w:t>
                      </w:r>
                    </w:p>
                    <w:p w14:paraId="6A612995" w14:textId="77777777" w:rsidR="00061328" w:rsidRDefault="00061328" w:rsidP="00061328"/>
                    <w:p w14:paraId="2C852567" w14:textId="77777777" w:rsidR="00061328" w:rsidRDefault="00061328" w:rsidP="00061328">
                      <w:r>
                        <w:t>Take home messages:</w:t>
                      </w:r>
                    </w:p>
                    <w:p w14:paraId="0AF8A5F4" w14:textId="77777777" w:rsidR="00061328" w:rsidRDefault="00061328" w:rsidP="00061328"/>
                    <w:p w14:paraId="00034AB3" w14:textId="77777777" w:rsidR="00061328" w:rsidRDefault="00061328" w:rsidP="00061328"/>
                    <w:p w14:paraId="19556C54" w14:textId="77777777" w:rsidR="00061328" w:rsidRDefault="00061328" w:rsidP="00061328">
                      <w:r>
                        <w:t>Change to medication:</w:t>
                      </w:r>
                    </w:p>
                    <w:p w14:paraId="7D2987F0" w14:textId="77777777" w:rsidR="00061328" w:rsidRDefault="00061328" w:rsidP="00061328"/>
                    <w:p w14:paraId="3D50FD68" w14:textId="77777777" w:rsidR="00061328" w:rsidRDefault="00061328" w:rsidP="00061328"/>
                    <w:p w14:paraId="671660B6" w14:textId="77777777" w:rsidR="00061328" w:rsidRPr="00875CDF" w:rsidRDefault="00061328" w:rsidP="00061328">
                      <w:pPr>
                        <w:spacing w:after="200" w:line="288" w:lineRule="auto"/>
                        <w:rPr>
                          <w:rFonts w:ascii="Apple SD Gothic Neo" w:eastAsia="Apple SD Gothic Neo" w:hAnsi="Apple SD Gothic Neo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t>Next appointment booked?</w:t>
                      </w:r>
                      <w:r>
                        <w:tab/>
                        <w:t xml:space="preserve"> 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></w:t>
                      </w:r>
                      <w:r w:rsidRPr="00D0211C">
                        <w:rPr>
                          <w:rFonts w:eastAsia="Arial Unicode MS"/>
                        </w:rPr>
                        <w:tab/>
                      </w:r>
                      <w:proofErr w:type="gramStart"/>
                      <w:r w:rsidRPr="00D0211C">
                        <w:rPr>
                          <w:rFonts w:eastAsia="Arial Unicode MS"/>
                        </w:rPr>
                        <w:t>Yes</w:t>
                      </w:r>
                      <w:proofErr w:type="gramEnd"/>
                      <w:r w:rsidRPr="00D0211C">
                        <w:rPr>
                          <w:rFonts w:eastAsia="Arial Unicode MS"/>
                        </w:rPr>
                        <w:t xml:space="preserve"> </w:t>
                      </w:r>
                      <w:r w:rsidRPr="00D0211C">
                        <w:rPr>
                          <w:rFonts w:eastAsia="Arial Unicode MS"/>
                        </w:rPr>
                        <w:tab/>
                      </w:r>
                      <w:r w:rsidRPr="00D0211C">
                        <w:rPr>
                          <w:rFonts w:eastAsia="Arial Unicode MS"/>
                        </w:rPr>
                        <w:tab/>
                        <w:t></w:t>
                      </w:r>
                      <w:r w:rsidRPr="00D0211C">
                        <w:rPr>
                          <w:rFonts w:eastAsia="Arial Unicode MS"/>
                        </w:rPr>
                        <w:tab/>
                        <w:t>No</w:t>
                      </w:r>
                      <w:r w:rsidRPr="00D0211C">
                        <w:rPr>
                          <w:rFonts w:eastAsia="Arial Unicode MS"/>
                        </w:rPr>
                        <w:tab/>
                        <w:t>Date ……………….</w:t>
                      </w:r>
                      <w:r w:rsidRPr="00D0211C"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F45343" w14:textId="059BF375" w:rsidR="00F5222E" w:rsidRPr="00B2765E" w:rsidRDefault="00F5222E" w:rsidP="00F5222E">
      <w:pPr>
        <w:spacing w:after="200" w:line="288" w:lineRule="auto"/>
        <w:rPr>
          <w:rFonts w:asciiTheme="majorHAnsi" w:eastAsiaTheme="majorEastAsia" w:hAnsiTheme="majorHAnsi" w:cstheme="majorBidi"/>
          <w:b/>
          <w:bCs/>
          <w:color w:val="007E9A" w:themeColor="accent2" w:themeShade="BF"/>
          <w:sz w:val="22"/>
          <w:szCs w:val="22"/>
        </w:rPr>
      </w:pPr>
    </w:p>
    <w:sectPr w:rsidR="00F5222E" w:rsidRPr="00B2765E" w:rsidSect="007E3A5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20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B7B5" w14:textId="77777777" w:rsidR="00FC6EC6" w:rsidRDefault="00FC6EC6" w:rsidP="00AC72FD">
      <w:r>
        <w:separator/>
      </w:r>
    </w:p>
  </w:endnote>
  <w:endnote w:type="continuationSeparator" w:id="0">
    <w:p w14:paraId="2E2F949E" w14:textId="77777777" w:rsidR="00FC6EC6" w:rsidRDefault="00FC6EC6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pple SD Gothic Neo">
    <w:altName w:val="Malgun Gothic"/>
    <w:charset w:val="81"/>
    <w:family w:val="auto"/>
    <w:pitch w:val="variable"/>
    <w:sig w:usb0="00000203" w:usb1="29D72C10" w:usb2="00000010" w:usb3="00000000" w:csb0="00280005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9011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3C25A8D4" w14:textId="77777777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9BE4" w14:textId="453E91D3" w:rsidR="00F6705A" w:rsidRDefault="00F6705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6D129D" wp14:editId="51B55A0C">
          <wp:simplePos x="0" y="0"/>
          <wp:positionH relativeFrom="column">
            <wp:posOffset>-537882</wp:posOffset>
          </wp:positionH>
          <wp:positionV relativeFrom="paragraph">
            <wp:posOffset>-365760</wp:posOffset>
          </wp:positionV>
          <wp:extent cx="7560000" cy="902189"/>
          <wp:effectExtent l="0" t="0" r="0" b="0"/>
          <wp:wrapNone/>
          <wp:docPr id="4" name="Picture 4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0119" w14:textId="77777777" w:rsidR="00FC6EC6" w:rsidRDefault="00FC6EC6" w:rsidP="00AC72FD">
      <w:r>
        <w:separator/>
      </w:r>
    </w:p>
  </w:footnote>
  <w:footnote w:type="continuationSeparator" w:id="0">
    <w:p w14:paraId="128B1BE8" w14:textId="77777777" w:rsidR="00FC6EC6" w:rsidRDefault="00FC6EC6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E1D7" w14:textId="5D525021" w:rsidR="00ED2809" w:rsidRPr="00AC72FD" w:rsidRDefault="009557D9" w:rsidP="00964AF4">
    <w:pPr>
      <w:pStyle w:val="Heading2"/>
      <w:spacing w:after="400"/>
      <w:jc w:val="right"/>
    </w:pPr>
    <w:r>
      <w:t xml:space="preserve">A toolkit for trainees during LTS </w:t>
    </w:r>
    <w:proofErr w:type="gramStart"/>
    <w:r>
      <w:t>leave</w:t>
    </w:r>
    <w:proofErr w:type="gramEnd"/>
    <w:r>
      <w:t xml:space="preserve"> with MH Illness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DCD3" w14:textId="7B892DC8" w:rsidR="00871E52" w:rsidRDefault="000000C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54015" wp14:editId="67CE264D">
          <wp:simplePos x="0" y="0"/>
          <wp:positionH relativeFrom="column">
            <wp:posOffset>3231243</wp:posOffset>
          </wp:positionH>
          <wp:positionV relativeFrom="paragraph">
            <wp:posOffset>-360045</wp:posOffset>
          </wp:positionV>
          <wp:extent cx="3784600" cy="1435100"/>
          <wp:effectExtent l="0" t="0" r="0" b="0"/>
          <wp:wrapNone/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6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3DF"/>
    <w:multiLevelType w:val="hybridMultilevel"/>
    <w:tmpl w:val="2112098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4522A6"/>
    <w:multiLevelType w:val="hybridMultilevel"/>
    <w:tmpl w:val="74FA06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6CBA"/>
    <w:multiLevelType w:val="hybridMultilevel"/>
    <w:tmpl w:val="E4588776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359"/>
    <w:multiLevelType w:val="hybridMultilevel"/>
    <w:tmpl w:val="762E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66A6"/>
    <w:multiLevelType w:val="hybridMultilevel"/>
    <w:tmpl w:val="5DB44AF8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13649"/>
    <w:multiLevelType w:val="hybridMultilevel"/>
    <w:tmpl w:val="AE2C4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F6B06"/>
    <w:multiLevelType w:val="hybridMultilevel"/>
    <w:tmpl w:val="0BAE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D3ECF"/>
    <w:multiLevelType w:val="hybridMultilevel"/>
    <w:tmpl w:val="B7F48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578FE"/>
    <w:multiLevelType w:val="hybridMultilevel"/>
    <w:tmpl w:val="08B8E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C3890"/>
    <w:multiLevelType w:val="hybridMultilevel"/>
    <w:tmpl w:val="64C8A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50704"/>
    <w:multiLevelType w:val="hybridMultilevel"/>
    <w:tmpl w:val="B02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10202"/>
    <w:multiLevelType w:val="hybridMultilevel"/>
    <w:tmpl w:val="31D4F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25763"/>
    <w:multiLevelType w:val="multilevel"/>
    <w:tmpl w:val="948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C61A52"/>
    <w:multiLevelType w:val="hybridMultilevel"/>
    <w:tmpl w:val="EC783A1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237AA7"/>
    <w:multiLevelType w:val="hybridMultilevel"/>
    <w:tmpl w:val="5BDA3604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B3721"/>
    <w:multiLevelType w:val="hybridMultilevel"/>
    <w:tmpl w:val="74CAC510"/>
    <w:lvl w:ilvl="0" w:tplc="11BCB61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97346"/>
    <w:multiLevelType w:val="hybridMultilevel"/>
    <w:tmpl w:val="3B00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66E0A"/>
    <w:multiLevelType w:val="hybridMultilevel"/>
    <w:tmpl w:val="9E304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1730952">
    <w:abstractNumId w:val="15"/>
  </w:num>
  <w:num w:numId="2" w16cid:durableId="1689721874">
    <w:abstractNumId w:val="4"/>
  </w:num>
  <w:num w:numId="3" w16cid:durableId="377824699">
    <w:abstractNumId w:val="14"/>
  </w:num>
  <w:num w:numId="4" w16cid:durableId="961614443">
    <w:abstractNumId w:val="2"/>
  </w:num>
  <w:num w:numId="5" w16cid:durableId="1043214790">
    <w:abstractNumId w:val="3"/>
  </w:num>
  <w:num w:numId="6" w16cid:durableId="1004624603">
    <w:abstractNumId w:val="11"/>
  </w:num>
  <w:num w:numId="7" w16cid:durableId="1104880660">
    <w:abstractNumId w:val="9"/>
  </w:num>
  <w:num w:numId="8" w16cid:durableId="1591889281">
    <w:abstractNumId w:val="5"/>
  </w:num>
  <w:num w:numId="9" w16cid:durableId="563636712">
    <w:abstractNumId w:val="16"/>
  </w:num>
  <w:num w:numId="10" w16cid:durableId="679043296">
    <w:abstractNumId w:val="0"/>
  </w:num>
  <w:num w:numId="11" w16cid:durableId="980959790">
    <w:abstractNumId w:val="6"/>
  </w:num>
  <w:num w:numId="12" w16cid:durableId="318270660">
    <w:abstractNumId w:val="8"/>
  </w:num>
  <w:num w:numId="13" w16cid:durableId="1992828405">
    <w:abstractNumId w:val="10"/>
  </w:num>
  <w:num w:numId="14" w16cid:durableId="1476143579">
    <w:abstractNumId w:val="12"/>
  </w:num>
  <w:num w:numId="15" w16cid:durableId="306859932">
    <w:abstractNumId w:val="7"/>
  </w:num>
  <w:num w:numId="16" w16cid:durableId="1790777001">
    <w:abstractNumId w:val="1"/>
  </w:num>
  <w:num w:numId="17" w16cid:durableId="1673069990">
    <w:abstractNumId w:val="13"/>
  </w:num>
  <w:num w:numId="18" w16cid:durableId="4999754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05FED"/>
    <w:rsid w:val="00014111"/>
    <w:rsid w:val="00046014"/>
    <w:rsid w:val="00050487"/>
    <w:rsid w:val="0006042F"/>
    <w:rsid w:val="00061328"/>
    <w:rsid w:val="000B4BC2"/>
    <w:rsid w:val="000D00EC"/>
    <w:rsid w:val="00101FB9"/>
    <w:rsid w:val="00107CF7"/>
    <w:rsid w:val="001263B4"/>
    <w:rsid w:val="00135A54"/>
    <w:rsid w:val="00143A94"/>
    <w:rsid w:val="001522A2"/>
    <w:rsid w:val="00154916"/>
    <w:rsid w:val="0017698D"/>
    <w:rsid w:val="00184133"/>
    <w:rsid w:val="00195EAE"/>
    <w:rsid w:val="001A0BE6"/>
    <w:rsid w:val="001A3B4D"/>
    <w:rsid w:val="001A70C0"/>
    <w:rsid w:val="001B15EC"/>
    <w:rsid w:val="001B45BF"/>
    <w:rsid w:val="001D4F3A"/>
    <w:rsid w:val="001E17E3"/>
    <w:rsid w:val="001F54D9"/>
    <w:rsid w:val="0020229A"/>
    <w:rsid w:val="002052AD"/>
    <w:rsid w:val="00214162"/>
    <w:rsid w:val="00227490"/>
    <w:rsid w:val="0025038D"/>
    <w:rsid w:val="00271A5C"/>
    <w:rsid w:val="002C54B8"/>
    <w:rsid w:val="002D1653"/>
    <w:rsid w:val="002D6889"/>
    <w:rsid w:val="002D6FDE"/>
    <w:rsid w:val="002E49BA"/>
    <w:rsid w:val="002E6CA7"/>
    <w:rsid w:val="00317F85"/>
    <w:rsid w:val="00366C2F"/>
    <w:rsid w:val="00373C40"/>
    <w:rsid w:val="0038048C"/>
    <w:rsid w:val="00384BB6"/>
    <w:rsid w:val="003A0BFE"/>
    <w:rsid w:val="003A111F"/>
    <w:rsid w:val="003D10F6"/>
    <w:rsid w:val="003E42F8"/>
    <w:rsid w:val="0042708F"/>
    <w:rsid w:val="004303E9"/>
    <w:rsid w:val="0044544F"/>
    <w:rsid w:val="004F47A4"/>
    <w:rsid w:val="00500A75"/>
    <w:rsid w:val="00502542"/>
    <w:rsid w:val="00511668"/>
    <w:rsid w:val="0051619F"/>
    <w:rsid w:val="005204E4"/>
    <w:rsid w:val="005235B2"/>
    <w:rsid w:val="005314F8"/>
    <w:rsid w:val="005876A3"/>
    <w:rsid w:val="005A0657"/>
    <w:rsid w:val="005A1CCA"/>
    <w:rsid w:val="005C7973"/>
    <w:rsid w:val="005C7ECA"/>
    <w:rsid w:val="005D27F9"/>
    <w:rsid w:val="005F3251"/>
    <w:rsid w:val="00616DC4"/>
    <w:rsid w:val="00636FEF"/>
    <w:rsid w:val="00683AD2"/>
    <w:rsid w:val="00695DC7"/>
    <w:rsid w:val="006F5722"/>
    <w:rsid w:val="0070203D"/>
    <w:rsid w:val="00706BD7"/>
    <w:rsid w:val="007217D1"/>
    <w:rsid w:val="00721E1B"/>
    <w:rsid w:val="00730870"/>
    <w:rsid w:val="00742A82"/>
    <w:rsid w:val="007553B3"/>
    <w:rsid w:val="00782D6A"/>
    <w:rsid w:val="007B44A3"/>
    <w:rsid w:val="007B5223"/>
    <w:rsid w:val="007C1F36"/>
    <w:rsid w:val="007D392B"/>
    <w:rsid w:val="007E3A57"/>
    <w:rsid w:val="007E65D8"/>
    <w:rsid w:val="007F2CB8"/>
    <w:rsid w:val="00824997"/>
    <w:rsid w:val="00832F64"/>
    <w:rsid w:val="0083391A"/>
    <w:rsid w:val="00843D23"/>
    <w:rsid w:val="00861C74"/>
    <w:rsid w:val="0087189E"/>
    <w:rsid w:val="00871E52"/>
    <w:rsid w:val="0089015C"/>
    <w:rsid w:val="008A3714"/>
    <w:rsid w:val="008B0C2E"/>
    <w:rsid w:val="008D110F"/>
    <w:rsid w:val="008F1A3E"/>
    <w:rsid w:val="008F3C65"/>
    <w:rsid w:val="009057A4"/>
    <w:rsid w:val="00906015"/>
    <w:rsid w:val="0091039C"/>
    <w:rsid w:val="00913E19"/>
    <w:rsid w:val="00931609"/>
    <w:rsid w:val="00933394"/>
    <w:rsid w:val="00936175"/>
    <w:rsid w:val="009557D9"/>
    <w:rsid w:val="009648C3"/>
    <w:rsid w:val="00964AF4"/>
    <w:rsid w:val="009D32F5"/>
    <w:rsid w:val="009E2641"/>
    <w:rsid w:val="00A00A12"/>
    <w:rsid w:val="00A030ED"/>
    <w:rsid w:val="00A41F17"/>
    <w:rsid w:val="00A74EDF"/>
    <w:rsid w:val="00A76867"/>
    <w:rsid w:val="00AA27B7"/>
    <w:rsid w:val="00AA400D"/>
    <w:rsid w:val="00AC72FD"/>
    <w:rsid w:val="00AD0458"/>
    <w:rsid w:val="00AD3004"/>
    <w:rsid w:val="00AE5F03"/>
    <w:rsid w:val="00B02348"/>
    <w:rsid w:val="00B44DC5"/>
    <w:rsid w:val="00B83D84"/>
    <w:rsid w:val="00B95572"/>
    <w:rsid w:val="00B96C02"/>
    <w:rsid w:val="00BB1D25"/>
    <w:rsid w:val="00BB2C27"/>
    <w:rsid w:val="00BC278E"/>
    <w:rsid w:val="00BC3EE5"/>
    <w:rsid w:val="00BD5465"/>
    <w:rsid w:val="00BD78AA"/>
    <w:rsid w:val="00BE56AD"/>
    <w:rsid w:val="00BF7A86"/>
    <w:rsid w:val="00C13D30"/>
    <w:rsid w:val="00C36399"/>
    <w:rsid w:val="00C55B4C"/>
    <w:rsid w:val="00C75090"/>
    <w:rsid w:val="00C760E0"/>
    <w:rsid w:val="00C9032A"/>
    <w:rsid w:val="00CA7EEA"/>
    <w:rsid w:val="00CD66FA"/>
    <w:rsid w:val="00CF1320"/>
    <w:rsid w:val="00CF3B93"/>
    <w:rsid w:val="00CF70A3"/>
    <w:rsid w:val="00D104DC"/>
    <w:rsid w:val="00D4098E"/>
    <w:rsid w:val="00D40C54"/>
    <w:rsid w:val="00D743DB"/>
    <w:rsid w:val="00D96374"/>
    <w:rsid w:val="00DA527C"/>
    <w:rsid w:val="00DD2B24"/>
    <w:rsid w:val="00DE1D3E"/>
    <w:rsid w:val="00DF536B"/>
    <w:rsid w:val="00DF6A80"/>
    <w:rsid w:val="00E018C5"/>
    <w:rsid w:val="00E04A82"/>
    <w:rsid w:val="00E168DF"/>
    <w:rsid w:val="00E21A8B"/>
    <w:rsid w:val="00E4209C"/>
    <w:rsid w:val="00E975A0"/>
    <w:rsid w:val="00EA29F1"/>
    <w:rsid w:val="00EA3FAA"/>
    <w:rsid w:val="00ED2809"/>
    <w:rsid w:val="00ED46E1"/>
    <w:rsid w:val="00ED5372"/>
    <w:rsid w:val="00F01A16"/>
    <w:rsid w:val="00F23496"/>
    <w:rsid w:val="00F2418F"/>
    <w:rsid w:val="00F44625"/>
    <w:rsid w:val="00F5222E"/>
    <w:rsid w:val="00F5593D"/>
    <w:rsid w:val="00F6705A"/>
    <w:rsid w:val="00F9698E"/>
    <w:rsid w:val="00FA2250"/>
    <w:rsid w:val="00FB03C8"/>
    <w:rsid w:val="00FB0FE2"/>
    <w:rsid w:val="00FC54F1"/>
    <w:rsid w:val="00FC6EC6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22E"/>
    <w:pPr>
      <w:pBdr>
        <w:left w:val="single" w:sz="4" w:space="2" w:color="00A9CE" w:themeColor="accent2"/>
        <w:bottom w:val="single" w:sz="4" w:space="2" w:color="00A9CE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22E"/>
    <w:pPr>
      <w:pBdr>
        <w:left w:val="dotted" w:sz="4" w:space="2" w:color="00A9CE" w:themeColor="accent2"/>
        <w:bottom w:val="dotted" w:sz="4" w:space="2" w:color="00A9CE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22E"/>
    <w:pPr>
      <w:pBdr>
        <w:bottom w:val="single" w:sz="4" w:space="2" w:color="85E9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22E"/>
    <w:pPr>
      <w:pBdr>
        <w:bottom w:val="dotted" w:sz="4" w:space="2" w:color="48DE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22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00A9CE" w:themeColor="accent2"/>
      <w:sz w:val="22"/>
      <w:szCs w:val="22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22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00A9CE" w:themeColor="accent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A29F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22E"/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22E"/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22E"/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22E"/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22E"/>
    <w:rPr>
      <w:rFonts w:asciiTheme="majorHAnsi" w:eastAsiaTheme="majorEastAsia" w:hAnsiTheme="majorHAnsi" w:cstheme="majorBidi"/>
      <w:color w:val="00A9CE" w:themeColor="accent2"/>
      <w:sz w:val="22"/>
      <w:szCs w:val="22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22E"/>
    <w:rPr>
      <w:rFonts w:asciiTheme="majorHAnsi" w:eastAsiaTheme="majorEastAsia" w:hAnsiTheme="majorHAnsi" w:cstheme="majorBidi"/>
      <w:color w:val="00A9CE" w:themeColor="accent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876A3"/>
    <w:pPr>
      <w:keepNext w:val="0"/>
      <w:keepLines w:val="0"/>
      <w:pBdr>
        <w:top w:val="single" w:sz="8" w:space="0" w:color="00A9CE" w:themeColor="accent2"/>
        <w:left w:val="single" w:sz="8" w:space="0" w:color="00A9CE" w:themeColor="accent2"/>
        <w:bottom w:val="single" w:sz="8" w:space="0" w:color="00A9CE" w:themeColor="accent2"/>
        <w:right w:val="single" w:sz="8" w:space="0" w:color="00A9CE" w:themeColor="accent2"/>
      </w:pBdr>
      <w:shd w:val="clear" w:color="auto" w:fill="C2F3FF" w:themeFill="accent2" w:themeFillTint="33"/>
      <w:spacing w:before="480" w:afterAutospacing="0" w:line="269" w:lineRule="auto"/>
      <w:contextualSpacing/>
      <w:outlineLvl w:val="9"/>
    </w:pPr>
    <w:rPr>
      <w:rFonts w:asciiTheme="majorHAnsi" w:hAnsiTheme="majorHAnsi" w:cstheme="majorBidi"/>
      <w:color w:val="141A1B" w:themeColor="background2" w:themeShade="1A"/>
      <w:sz w:val="24"/>
      <w:szCs w:val="2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83391A"/>
    <w:pPr>
      <w:tabs>
        <w:tab w:val="right" w:leader="dot" w:pos="9072"/>
      </w:tabs>
      <w:spacing w:before="360" w:after="360"/>
    </w:pPr>
    <w:rPr>
      <w:rFonts w:ascii="Times New Roman" w:eastAsia="Times New Roman" w:hAnsi="Times New Roman" w:cstheme="minorHAnsi"/>
      <w:b/>
      <w:bCs/>
      <w:caps/>
      <w:sz w:val="22"/>
      <w:szCs w:val="22"/>
      <w:u w:val="single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83391A"/>
    <w:pPr>
      <w:tabs>
        <w:tab w:val="right" w:leader="dot" w:pos="9072"/>
      </w:tabs>
    </w:pPr>
    <w:rPr>
      <w:rFonts w:ascii="Times New Roman" w:eastAsia="Times New Roman" w:hAnsi="Times New Roman" w:cstheme="minorHAnsi"/>
      <w:b/>
      <w:bCs/>
      <w:smallCaps/>
      <w:sz w:val="22"/>
      <w:szCs w:val="22"/>
      <w:lang w:eastAsia="en-GB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mallCaps/>
      <w:sz w:val="22"/>
      <w:szCs w:val="22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5222E"/>
    <w:pPr>
      <w:pBdr>
        <w:top w:val="single" w:sz="48" w:space="0" w:color="00A9CE" w:themeColor="accent2"/>
        <w:bottom w:val="single" w:sz="48" w:space="0" w:color="00A9CE" w:themeColor="accent2"/>
      </w:pBdr>
      <w:shd w:val="clear" w:color="auto" w:fill="00A9CE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F5222E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00A9CE" w:themeFill="accent2"/>
      <w:lang w:eastAsia="en-GB"/>
    </w:rPr>
  </w:style>
  <w:style w:type="character" w:styleId="Hyperlink">
    <w:name w:val="Hyperlink"/>
    <w:basedOn w:val="DefaultParagraphFont"/>
    <w:uiPriority w:val="99"/>
    <w:unhideWhenUsed/>
    <w:rsid w:val="00F5222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222E"/>
    <w:rPr>
      <w:rFonts w:ascii="Times New Roman" w:eastAsia="Times New Roman" w:hAnsi="Times New Roman" w:cs="Times New Roman"/>
      <w:b/>
      <w:bCs/>
      <w:color w:val="007E9A" w:themeColor="accent2" w:themeShade="BF"/>
      <w:sz w:val="18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B4C"/>
    <w:pPr>
      <w:pBdr>
        <w:bottom w:val="dotted" w:sz="8" w:space="10" w:color="00A9CE" w:themeColor="accent2"/>
      </w:pBdr>
      <w:spacing w:before="200" w:after="600"/>
      <w:jc w:val="center"/>
    </w:pPr>
    <w:rPr>
      <w:rFonts w:asciiTheme="majorHAnsi" w:eastAsiaTheme="majorEastAsia" w:hAnsiTheme="majorHAnsi" w:cstheme="majorBidi"/>
      <w:color w:val="005366" w:themeColor="accent2" w:themeShade="7F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C55B4C"/>
    <w:rPr>
      <w:rFonts w:asciiTheme="majorHAnsi" w:eastAsiaTheme="majorEastAsia" w:hAnsiTheme="majorHAnsi" w:cstheme="majorBidi"/>
      <w:color w:val="005366" w:themeColor="accent2" w:themeShade="7F"/>
      <w:lang w:eastAsia="en-GB"/>
    </w:rPr>
  </w:style>
  <w:style w:type="character" w:styleId="Emphasis">
    <w:name w:val="Emphasis"/>
    <w:uiPriority w:val="20"/>
    <w:qFormat/>
    <w:rsid w:val="00F5222E"/>
    <w:rPr>
      <w:rFonts w:asciiTheme="majorHAnsi" w:eastAsiaTheme="majorEastAsia" w:hAnsiTheme="majorHAnsi" w:cstheme="majorBidi"/>
      <w:b/>
      <w:bCs/>
      <w:i/>
      <w:iCs/>
      <w:color w:val="00A9CE" w:themeColor="accent2"/>
      <w:bdr w:val="single" w:sz="18" w:space="0" w:color="C2F3FF" w:themeColor="accent2" w:themeTint="33"/>
      <w:shd w:val="clear" w:color="auto" w:fill="C2F3FF" w:themeFill="accent2" w:themeFillTint="33"/>
    </w:rPr>
  </w:style>
  <w:style w:type="paragraph" w:styleId="NoSpacing">
    <w:name w:val="No Spacing"/>
    <w:basedOn w:val="Normal"/>
    <w:uiPriority w:val="1"/>
    <w:qFormat/>
    <w:rsid w:val="00F5222E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5222E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F5222E"/>
    <w:rPr>
      <w:rFonts w:ascii="Times New Roman" w:eastAsia="Times New Roman" w:hAnsi="Times New Roman" w:cs="Times New Roman"/>
      <w:i/>
      <w:iCs/>
      <w:color w:val="007E9A" w:themeColor="accent2" w:themeShade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F5222E"/>
    <w:rPr>
      <w:rFonts w:ascii="Times New Roman" w:eastAsia="Times New Roman" w:hAnsi="Times New Roman" w:cs="Times New Roman"/>
      <w:i/>
      <w:iCs/>
      <w:color w:val="007E9A" w:themeColor="accent2" w:themeShade="BF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22E"/>
    <w:pPr>
      <w:pBdr>
        <w:top w:val="dotted" w:sz="8" w:space="10" w:color="00A9CE" w:themeColor="accent2"/>
        <w:bottom w:val="dotted" w:sz="8" w:space="10" w:color="00A9C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A9CE" w:themeColor="accent2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22E"/>
    <w:rPr>
      <w:rFonts w:asciiTheme="majorHAnsi" w:eastAsiaTheme="majorEastAsia" w:hAnsiTheme="majorHAnsi" w:cstheme="majorBidi"/>
      <w:b/>
      <w:bCs/>
      <w:color w:val="00A9CE" w:themeColor="accent2"/>
      <w:lang w:eastAsia="en-GB"/>
    </w:rPr>
  </w:style>
  <w:style w:type="character" w:styleId="SubtleEmphasis">
    <w:name w:val="Subtle Emphasis"/>
    <w:uiPriority w:val="19"/>
    <w:qFormat/>
    <w:rsid w:val="00F5222E"/>
    <w:rPr>
      <w:rFonts w:asciiTheme="majorHAnsi" w:eastAsiaTheme="majorEastAsia" w:hAnsiTheme="majorHAnsi" w:cstheme="majorBidi"/>
      <w:i/>
      <w:iCs/>
      <w:color w:val="00A9CE" w:themeColor="accent2"/>
    </w:rPr>
  </w:style>
  <w:style w:type="character" w:styleId="IntenseEmphasis">
    <w:name w:val="Intense Emphasis"/>
    <w:uiPriority w:val="21"/>
    <w:qFormat/>
    <w:rsid w:val="00F5222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A9CE" w:themeColor="accent2"/>
      <w:shd w:val="clear" w:color="auto" w:fill="00A9CE" w:themeFill="accent2"/>
      <w:vertAlign w:val="baseline"/>
    </w:rPr>
  </w:style>
  <w:style w:type="character" w:styleId="SubtleReference">
    <w:name w:val="Subtle Reference"/>
    <w:uiPriority w:val="31"/>
    <w:qFormat/>
    <w:rsid w:val="00F5222E"/>
    <w:rPr>
      <w:i/>
      <w:iCs/>
      <w:smallCaps/>
      <w:color w:val="00A9CE" w:themeColor="accent2"/>
      <w:u w:color="00A9CE" w:themeColor="accent2"/>
    </w:rPr>
  </w:style>
  <w:style w:type="character" w:styleId="IntenseReference">
    <w:name w:val="Intense Reference"/>
    <w:uiPriority w:val="32"/>
    <w:qFormat/>
    <w:rsid w:val="00F5222E"/>
    <w:rPr>
      <w:b/>
      <w:bCs/>
      <w:i/>
      <w:iCs/>
      <w:smallCaps/>
      <w:color w:val="00A9CE" w:themeColor="accent2"/>
      <w:u w:color="00A9CE" w:themeColor="accent2"/>
    </w:rPr>
  </w:style>
  <w:style w:type="character" w:styleId="BookTitle">
    <w:name w:val="Book Title"/>
    <w:uiPriority w:val="33"/>
    <w:qFormat/>
    <w:rsid w:val="00F5222E"/>
    <w:rPr>
      <w:rFonts w:asciiTheme="majorHAnsi" w:eastAsiaTheme="majorEastAsia" w:hAnsiTheme="majorHAnsi" w:cstheme="majorBidi"/>
      <w:b/>
      <w:bCs/>
      <w:i/>
      <w:iCs/>
      <w:smallCaps/>
      <w:color w:val="007E9A" w:themeColor="accent2" w:themeShade="BF"/>
      <w:u w:val="single"/>
    </w:rPr>
  </w:style>
  <w:style w:type="table" w:styleId="TableGrid">
    <w:name w:val="Table Grid"/>
    <w:basedOn w:val="TableNormal"/>
    <w:uiPriority w:val="39"/>
    <w:rsid w:val="00F5222E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222E"/>
    <w:rPr>
      <w:rFonts w:asciiTheme="minorHAnsi" w:hAnsiTheme="minorHAnsi"/>
      <w:i/>
      <w:iCs/>
      <w:sz w:val="20"/>
      <w:szCs w:val="20"/>
    </w:rPr>
  </w:style>
  <w:style w:type="table" w:styleId="PlainTable3">
    <w:name w:val="Plain Table 3"/>
    <w:basedOn w:val="TableNormal"/>
    <w:uiPriority w:val="43"/>
    <w:rsid w:val="00F5222E"/>
    <w:rPr>
      <w:rFonts w:ascii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BAE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BAE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rsid w:val="00F5222E"/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48DEFF" w:themeColor="accent2" w:themeTint="99"/>
        <w:left w:val="single" w:sz="4" w:space="0" w:color="48DEFF" w:themeColor="accent2" w:themeTint="99"/>
        <w:bottom w:val="single" w:sz="4" w:space="0" w:color="48DEFF" w:themeColor="accent2" w:themeTint="99"/>
        <w:right w:val="single" w:sz="4" w:space="0" w:color="48DEFF" w:themeColor="accent2" w:themeTint="99"/>
        <w:insideH w:val="single" w:sz="4" w:space="0" w:color="48DEFF" w:themeColor="accent2" w:themeTint="99"/>
        <w:insideV w:val="single" w:sz="4" w:space="0" w:color="48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  <w:tblStylePr w:type="neCell">
      <w:tblPr/>
      <w:tcPr>
        <w:tcBorders>
          <w:bottom w:val="single" w:sz="4" w:space="0" w:color="48DEFF" w:themeColor="accent2" w:themeTint="99"/>
        </w:tcBorders>
      </w:tcPr>
    </w:tblStylePr>
    <w:tblStylePr w:type="nwCell">
      <w:tblPr/>
      <w:tcPr>
        <w:tcBorders>
          <w:bottom w:val="single" w:sz="4" w:space="0" w:color="48DEFF" w:themeColor="accent2" w:themeTint="99"/>
        </w:tcBorders>
      </w:tcPr>
    </w:tblStylePr>
    <w:tblStylePr w:type="seCell">
      <w:tblPr/>
      <w:tcPr>
        <w:tcBorders>
          <w:top w:val="single" w:sz="4" w:space="0" w:color="48DEFF" w:themeColor="accent2" w:themeTint="99"/>
        </w:tcBorders>
      </w:tcPr>
    </w:tblStylePr>
    <w:tblStylePr w:type="swCell">
      <w:tblPr/>
      <w:tcPr>
        <w:tcBorders>
          <w:top w:val="single" w:sz="4" w:space="0" w:color="48DEFF" w:themeColor="accent2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522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22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5222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52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22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22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22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F5222E"/>
  </w:style>
  <w:style w:type="table" w:styleId="GridTable2-Accent2">
    <w:name w:val="Grid Table 2 Accent 2"/>
    <w:basedOn w:val="TableNormal"/>
    <w:uiPriority w:val="47"/>
    <w:rsid w:val="00384BB6"/>
    <w:tblPr>
      <w:tblStyleRowBandSize w:val="1"/>
      <w:tblStyleColBandSize w:val="1"/>
      <w:tblBorders>
        <w:top w:val="single" w:sz="2" w:space="0" w:color="48DEFF" w:themeColor="accent2" w:themeTint="99"/>
        <w:bottom w:val="single" w:sz="2" w:space="0" w:color="48DEFF" w:themeColor="accent2" w:themeTint="99"/>
        <w:insideH w:val="single" w:sz="2" w:space="0" w:color="48DEFF" w:themeColor="accent2" w:themeTint="99"/>
        <w:insideV w:val="single" w:sz="2" w:space="0" w:color="48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D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D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88E3886542A45803647C3E1C8FB4F" ma:contentTypeVersion="11" ma:contentTypeDescription="Create a new document." ma:contentTypeScope="" ma:versionID="676f71468894e84d4d42192459be2e05">
  <xsd:schema xmlns:xsd="http://www.w3.org/2001/XMLSchema" xmlns:xs="http://www.w3.org/2001/XMLSchema" xmlns:p="http://schemas.microsoft.com/office/2006/metadata/properties" xmlns:ns2="d4cb490c-e6f2-49f1-93a6-eceb211f5f9c" xmlns:ns3="7fc22b1f-6621-43a8-a921-007c549abc65" targetNamespace="http://schemas.microsoft.com/office/2006/metadata/properties" ma:root="true" ma:fieldsID="a04c5254ca7deec5847f230141bb4133" ns2:_="" ns3:_="">
    <xsd:import namespace="d4cb490c-e6f2-49f1-93a6-eceb211f5f9c"/>
    <xsd:import namespace="7fc22b1f-6621-43a8-a921-007c549ab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b490c-e6f2-49f1-93a6-eceb211f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2b1f-6621-43a8-a921-007c549a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78B74E-78D9-4E94-9025-4AE486890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b490c-e6f2-49f1-93a6-eceb211f5f9c"/>
    <ds:schemaRef ds:uri="7fc22b1f-6621-43a8-a921-007c549a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Dawn Alker</cp:lastModifiedBy>
  <cp:revision>3</cp:revision>
  <cp:lastPrinted>2021-01-11T11:40:00Z</cp:lastPrinted>
  <dcterms:created xsi:type="dcterms:W3CDTF">2022-06-21T15:48:00Z</dcterms:created>
  <dcterms:modified xsi:type="dcterms:W3CDTF">2022-06-21T15:51:00Z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0x0101007C788E3886542A45803647C3E1C8FB4F</vt:lpwstr>
  </property>
</Properties>
</file>