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EBBD4E" w14:textId="42FBDE04" w:rsidR="00F5222E" w:rsidRDefault="00F5222E" w:rsidP="00F5222E">
      <w:pPr>
        <w:pStyle w:val="Heading2"/>
      </w:pPr>
      <w:bookmarkStart w:id="0" w:name="_Toc106711708"/>
      <w:r>
        <w:t>GP Appointments</w:t>
      </w:r>
      <w:bookmarkEnd w:id="0"/>
    </w:p>
    <w:p w14:paraId="08CA3D5E" w14:textId="77777777" w:rsidR="00F5222E" w:rsidRPr="00ED4A85" w:rsidRDefault="00F5222E" w:rsidP="00F5222E">
      <w:pPr>
        <w:pStyle w:val="Subtitle"/>
      </w:pPr>
      <w:r>
        <w:t>Contact Details of your General Practitioner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F5222E" w14:paraId="2A0BECF1" w14:textId="77777777" w:rsidTr="00E16281">
        <w:tc>
          <w:tcPr>
            <w:tcW w:w="4508" w:type="dxa"/>
          </w:tcPr>
          <w:p w14:paraId="51A1056E" w14:textId="77777777" w:rsidR="00F5222E" w:rsidRDefault="00F5222E" w:rsidP="00480483">
            <w:r>
              <w:t>GP Practice</w:t>
            </w:r>
          </w:p>
        </w:tc>
        <w:tc>
          <w:tcPr>
            <w:tcW w:w="5693" w:type="dxa"/>
          </w:tcPr>
          <w:p w14:paraId="295A3556" w14:textId="77777777" w:rsidR="00F5222E" w:rsidRDefault="00F5222E" w:rsidP="00480483"/>
          <w:p w14:paraId="61919B9E" w14:textId="77777777" w:rsidR="00F5222E" w:rsidRDefault="00F5222E" w:rsidP="00480483"/>
        </w:tc>
      </w:tr>
      <w:tr w:rsidR="00F5222E" w14:paraId="1068F59C" w14:textId="77777777" w:rsidTr="00E16281">
        <w:tc>
          <w:tcPr>
            <w:tcW w:w="4508" w:type="dxa"/>
          </w:tcPr>
          <w:p w14:paraId="268DACA6" w14:textId="77777777" w:rsidR="00F5222E" w:rsidRDefault="00F5222E" w:rsidP="00480483">
            <w:r>
              <w:t>GP Practice Address</w:t>
            </w:r>
          </w:p>
        </w:tc>
        <w:tc>
          <w:tcPr>
            <w:tcW w:w="5693" w:type="dxa"/>
          </w:tcPr>
          <w:p w14:paraId="242520A4" w14:textId="77777777" w:rsidR="00F5222E" w:rsidRDefault="00F5222E" w:rsidP="00480483"/>
          <w:p w14:paraId="3F62003B" w14:textId="77777777" w:rsidR="00F5222E" w:rsidRDefault="00F5222E" w:rsidP="00480483"/>
          <w:p w14:paraId="2DAFAA4E" w14:textId="77777777" w:rsidR="00F5222E" w:rsidRDefault="00F5222E" w:rsidP="00480483"/>
          <w:p w14:paraId="2F133F1D" w14:textId="77777777" w:rsidR="00F5222E" w:rsidRDefault="00F5222E" w:rsidP="00480483"/>
        </w:tc>
      </w:tr>
      <w:tr w:rsidR="00F5222E" w14:paraId="38386E8D" w14:textId="77777777" w:rsidTr="00E16281">
        <w:tc>
          <w:tcPr>
            <w:tcW w:w="4508" w:type="dxa"/>
          </w:tcPr>
          <w:p w14:paraId="25A30C62" w14:textId="77777777" w:rsidR="00F5222E" w:rsidRDefault="00F5222E" w:rsidP="00480483">
            <w:r>
              <w:t>Usual GP</w:t>
            </w:r>
          </w:p>
        </w:tc>
        <w:tc>
          <w:tcPr>
            <w:tcW w:w="5693" w:type="dxa"/>
          </w:tcPr>
          <w:p w14:paraId="7B1ED39B" w14:textId="77777777" w:rsidR="00F5222E" w:rsidRDefault="00F5222E" w:rsidP="00480483"/>
          <w:p w14:paraId="2F53AD9F" w14:textId="77777777" w:rsidR="00F5222E" w:rsidRDefault="00F5222E" w:rsidP="00480483"/>
        </w:tc>
      </w:tr>
    </w:tbl>
    <w:p w14:paraId="67F5DD21" w14:textId="77777777" w:rsidR="00F5222E" w:rsidRDefault="00F5222E" w:rsidP="00F5222E"/>
    <w:p w14:paraId="5E3126E2" w14:textId="7D255246" w:rsidR="00F5222E" w:rsidRDefault="00F5222E" w:rsidP="00187D2D">
      <w:pPr>
        <w:pStyle w:val="Subtitle"/>
        <w:spacing w:after="480"/>
      </w:pPr>
      <w:r>
        <w:t>Documentation of your GP appointments</w:t>
      </w:r>
    </w:p>
    <w:p w14:paraId="1BD240AB" w14:textId="7486B654" w:rsidR="00E16281" w:rsidRDefault="00E16281" w:rsidP="00E16281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1EB93BE7" wp14:editId="46A0C7AE">
                <wp:extent cx="6475730" cy="2522266"/>
                <wp:effectExtent l="0" t="0" r="20320" b="1460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52226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78FB3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GP Appointment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7920ACFA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98E2D6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Name of GP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………………………...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.…</w:t>
                            </w:r>
                          </w:p>
                          <w:p w14:paraId="05431ADD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A6A5225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Date of appointment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……………………………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</w:p>
                          <w:p w14:paraId="5BDE48AE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9972322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Take home messages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62BCD15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6770AD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05A72B8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Change to medication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48EFB677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F37C0DC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EE724B" w14:textId="77777777" w:rsidR="00E16281" w:rsidRPr="00875CDF" w:rsidRDefault="00E16281" w:rsidP="00E16281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Next appointment booked?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 xml:space="preserve">Yes 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No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……………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B93B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09.9pt;height:19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6C078FB3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GP Appointment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…</w:t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</w:p>
                    <w:p w14:paraId="7920ACFA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598E2D6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Name of GP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………………………...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.…</w:t>
                      </w:r>
                    </w:p>
                    <w:p w14:paraId="05431ADD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A6A5225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Date of appointment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……………………………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…</w:t>
                      </w:r>
                    </w:p>
                    <w:p w14:paraId="5BDE48AE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9972322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Take home messages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62BCD15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96770AD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05A72B8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Change to medication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48EFB677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F37C0DC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8EE724B" w14:textId="77777777" w:rsidR="00E16281" w:rsidRPr="00875CDF" w:rsidRDefault="00E16281" w:rsidP="00E16281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Next appointment booked?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 xml:space="preserve">Yes 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No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Date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: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……………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…</w:t>
                      </w:r>
                      <w:proofErr w:type="gramStart"/>
                      <w:r>
                        <w:rPr>
                          <w:rFonts w:asciiTheme="minorHAnsi" w:eastAsia="Arial Unicode MS" w:hAnsiTheme="minorHAnsi" w:cstheme="minorHAnsi"/>
                        </w:rPr>
                        <w:t>…..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F0D9FCF" w14:textId="4430E84B" w:rsidR="00E16281" w:rsidRDefault="00E16281" w:rsidP="00E16281">
      <w:pPr>
        <w:rPr>
          <w:lang w:eastAsia="en-GB"/>
        </w:rPr>
      </w:pPr>
    </w:p>
    <w:p w14:paraId="234C6CF3" w14:textId="77777777" w:rsidR="00E16281" w:rsidRDefault="00E16281" w:rsidP="00E16281">
      <w:pPr>
        <w:rPr>
          <w:lang w:eastAsia="en-GB"/>
        </w:rPr>
      </w:pPr>
    </w:p>
    <w:p w14:paraId="648DE1EC" w14:textId="45FC68BD" w:rsidR="00E16281" w:rsidRDefault="00E16281" w:rsidP="00E16281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07DB68DE" wp14:editId="321AAB78">
                <wp:extent cx="6475730" cy="2522266"/>
                <wp:effectExtent l="0" t="0" r="20320" b="146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52226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0FA92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GP Appointment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63972BB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4F3328B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Name of GP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………………………...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.…</w:t>
                            </w:r>
                          </w:p>
                          <w:p w14:paraId="10E6EAB2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5C66D3C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Date of appointment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……………………………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</w:p>
                          <w:p w14:paraId="28593D9D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29D66F6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Take home messages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6B83A44F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4436CB4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9AE057E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Change to medication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44156CEB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5004B6A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759E564" w14:textId="77777777" w:rsidR="00E16281" w:rsidRPr="00875CDF" w:rsidRDefault="00E16281" w:rsidP="00E16281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Next appointment booked?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 xml:space="preserve">Yes 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No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……………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B68DE" id="Text Box 2" o:spid="_x0000_s1027" type="#_x0000_t202" style="width:509.9pt;height:19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3220FA92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GP Appointment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…</w:t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</w:p>
                    <w:p w14:paraId="363972BB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4F3328B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Name of GP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………………………...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.…</w:t>
                      </w:r>
                    </w:p>
                    <w:p w14:paraId="10E6EAB2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5C66D3C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Date of appointment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……………………………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…</w:t>
                      </w:r>
                    </w:p>
                    <w:p w14:paraId="28593D9D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29D66F6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Take home messages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6B83A44F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4436CB4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9AE057E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Change to medication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44156CEB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5004B6A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759E564" w14:textId="77777777" w:rsidR="00E16281" w:rsidRPr="00875CDF" w:rsidRDefault="00E16281" w:rsidP="00E16281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Next appointment booked?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 xml:space="preserve">Yes 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No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Date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: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……………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…</w:t>
                      </w:r>
                      <w:proofErr w:type="gramStart"/>
                      <w:r>
                        <w:rPr>
                          <w:rFonts w:asciiTheme="minorHAnsi" w:eastAsia="Arial Unicode MS" w:hAnsiTheme="minorHAnsi" w:cstheme="minorHAnsi"/>
                        </w:rPr>
                        <w:t>…..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F4AF8EB" w14:textId="7A3C3C8A" w:rsidR="00E16281" w:rsidRDefault="00E16281" w:rsidP="00E16281">
      <w:pPr>
        <w:rPr>
          <w:lang w:eastAsia="en-GB"/>
        </w:rPr>
      </w:pPr>
    </w:p>
    <w:p w14:paraId="73EB6CFF" w14:textId="29C15E03" w:rsidR="00E16281" w:rsidRDefault="00E16281" w:rsidP="00E16281">
      <w:pPr>
        <w:rPr>
          <w:lang w:eastAsia="en-GB"/>
        </w:rPr>
      </w:pPr>
    </w:p>
    <w:p w14:paraId="7A4057CD" w14:textId="7CEE156B" w:rsidR="00E16281" w:rsidRDefault="00E16281" w:rsidP="00E16281">
      <w:pPr>
        <w:rPr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101CA00" wp14:editId="360F1D91">
                <wp:extent cx="6475730" cy="2522266"/>
                <wp:effectExtent l="0" t="0" r="20320" b="1460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52226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554F4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GP Appointment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5D48C352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7A00D9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Name of GP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………………………...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.…</w:t>
                            </w:r>
                          </w:p>
                          <w:p w14:paraId="227F596E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A968736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Date of appointment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……………………………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</w:p>
                          <w:p w14:paraId="4BCDE993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8686C4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Take home messages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04ECE94B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FBE9ECB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EDE7C3C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Change to medication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5850BCE6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C6B98C0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6CFC562" w14:textId="77777777" w:rsidR="00E16281" w:rsidRPr="00875CDF" w:rsidRDefault="00E16281" w:rsidP="00E16281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Next appointment booked?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 xml:space="preserve">Yes 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No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……………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1CA00" id="Text Box 5" o:spid="_x0000_s1028" type="#_x0000_t202" style="width:509.9pt;height:19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117554F4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GP Appointment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…</w:t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</w:p>
                    <w:p w14:paraId="5D48C352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B7A00D9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Name of GP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………………………...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.…</w:t>
                      </w:r>
                    </w:p>
                    <w:p w14:paraId="227F596E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A968736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Date of appointment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……………………………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…</w:t>
                      </w:r>
                    </w:p>
                    <w:p w14:paraId="4BCDE993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58686C4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Take home messages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04ECE94B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FBE9ECB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EDE7C3C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Change to medication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5850BCE6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C6B98C0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6CFC562" w14:textId="77777777" w:rsidR="00E16281" w:rsidRPr="00875CDF" w:rsidRDefault="00E16281" w:rsidP="00E16281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Next appointment booked?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 xml:space="preserve">Yes 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No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Date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: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……………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…</w:t>
                      </w:r>
                      <w:proofErr w:type="gramStart"/>
                      <w:r>
                        <w:rPr>
                          <w:rFonts w:asciiTheme="minorHAnsi" w:eastAsia="Arial Unicode MS" w:hAnsiTheme="minorHAnsi" w:cstheme="minorHAnsi"/>
                        </w:rPr>
                        <w:t>…..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4B8B097" w14:textId="4C5B8179" w:rsidR="00E16281" w:rsidRDefault="00E16281" w:rsidP="00E16281">
      <w:pPr>
        <w:rPr>
          <w:lang w:eastAsia="en-GB"/>
        </w:rPr>
      </w:pPr>
    </w:p>
    <w:p w14:paraId="6D82D905" w14:textId="4FCC7B65" w:rsidR="00E16281" w:rsidRDefault="00E16281" w:rsidP="00E16281">
      <w:pPr>
        <w:rPr>
          <w:lang w:eastAsia="en-GB"/>
        </w:rPr>
      </w:pPr>
    </w:p>
    <w:p w14:paraId="72A69ECA" w14:textId="5C3D6CE5" w:rsidR="00E16281" w:rsidRDefault="00E16281" w:rsidP="00E16281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03D63B07" wp14:editId="43101D36">
                <wp:extent cx="6475730" cy="2522266"/>
                <wp:effectExtent l="0" t="0" r="20320" b="1460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52226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6A80F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GP Appointment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4F0A513E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9DB92DC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Name of GP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………………………...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.…</w:t>
                            </w:r>
                          </w:p>
                          <w:p w14:paraId="579DEBDF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06E9DB4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Date of appointment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……………………………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</w:p>
                          <w:p w14:paraId="0EA4FE7A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AC33A00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Take home messages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5E950E3B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4FCD6B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884F7F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Change to medication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675E9BDE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38E80AC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CEB04F9" w14:textId="77777777" w:rsidR="00E16281" w:rsidRPr="00875CDF" w:rsidRDefault="00E16281" w:rsidP="00E16281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Next appointment booked?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 xml:space="preserve">Yes 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No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……………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63B07" id="Text Box 9" o:spid="_x0000_s1029" type="#_x0000_t202" style="width:509.9pt;height:19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7D26A80F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GP Appointment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…</w:t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</w:p>
                    <w:p w14:paraId="4F0A513E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9DB92DC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Name of GP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………………………...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.…</w:t>
                      </w:r>
                    </w:p>
                    <w:p w14:paraId="579DEBDF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06E9DB4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Date of appointment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……………………………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…</w:t>
                      </w:r>
                    </w:p>
                    <w:p w14:paraId="0EA4FE7A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AC33A00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Take home messages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5E950E3B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74FCD6B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B884F7F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Change to medication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675E9BDE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38E80AC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CEB04F9" w14:textId="77777777" w:rsidR="00E16281" w:rsidRPr="00875CDF" w:rsidRDefault="00E16281" w:rsidP="00E16281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Next appointment booked?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 xml:space="preserve">Yes 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No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Date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: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……………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…</w:t>
                      </w:r>
                      <w:proofErr w:type="gramStart"/>
                      <w:r>
                        <w:rPr>
                          <w:rFonts w:asciiTheme="minorHAnsi" w:eastAsia="Arial Unicode MS" w:hAnsiTheme="minorHAnsi" w:cstheme="minorHAnsi"/>
                        </w:rPr>
                        <w:t>…..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B876396" w14:textId="54043587" w:rsidR="00E16281" w:rsidRDefault="00E16281" w:rsidP="00E16281">
      <w:pPr>
        <w:rPr>
          <w:lang w:eastAsia="en-GB"/>
        </w:rPr>
      </w:pPr>
    </w:p>
    <w:p w14:paraId="4086532F" w14:textId="7C32156D" w:rsidR="00E16281" w:rsidRDefault="00E16281" w:rsidP="00E16281">
      <w:pPr>
        <w:rPr>
          <w:lang w:eastAsia="en-GB"/>
        </w:rPr>
      </w:pPr>
    </w:p>
    <w:p w14:paraId="286CF142" w14:textId="05F6AE1C" w:rsidR="00E16281" w:rsidRDefault="00E16281" w:rsidP="00E16281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42F9D846" wp14:editId="5EF206AB">
                <wp:extent cx="6475730" cy="2522266"/>
                <wp:effectExtent l="0" t="0" r="20320" b="1460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30" cy="252226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031C9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GP Appointment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  <w:r w:rsidRPr="00C750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4932F0CB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24C707D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Name of GP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………………………...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.…</w:t>
                            </w:r>
                          </w:p>
                          <w:p w14:paraId="098455F6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4E27D15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Date of appointment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……………………………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</w:p>
                          <w:p w14:paraId="6FE569BD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167311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Take home messages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2B49334F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2423943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19B97D5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Change to medication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91C8DB6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77555F6" w14:textId="77777777" w:rsidR="00E16281" w:rsidRPr="00C75090" w:rsidRDefault="00E16281" w:rsidP="00E1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B6F85DA" w14:textId="77777777" w:rsidR="00E16281" w:rsidRPr="00875CDF" w:rsidRDefault="00E16281" w:rsidP="00E16281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>Next appointment booked?</w:t>
                            </w:r>
                            <w:r w:rsidRPr="00C75090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 xml:space="preserve">Yes 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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No</w:t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C75090">
                              <w:rPr>
                                <w:rFonts w:asciiTheme="minorHAnsi" w:eastAsia="Arial Unicode MS" w:hAnsiTheme="minorHAnsi" w:cstheme="minorHAnsi"/>
                              </w:rPr>
                              <w:t>……………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F9D846" id="Text Box 10" o:spid="_x0000_s1030" type="#_x0000_t202" style="width:509.9pt;height:19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767031C9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GP Appointment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…</w:t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  <w:r w:rsidRPr="00C75090">
                        <w:rPr>
                          <w:rFonts w:asciiTheme="minorHAnsi" w:hAnsiTheme="minorHAnsi" w:cstheme="minorHAnsi"/>
                          <w:b/>
                          <w:bCs/>
                        </w:rPr>
                        <w:tab/>
                      </w:r>
                    </w:p>
                    <w:p w14:paraId="4932F0CB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24C707D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Name of GP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………………………...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.…</w:t>
                      </w:r>
                    </w:p>
                    <w:p w14:paraId="098455F6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4E27D15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Date of appointment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……………………………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>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…</w:t>
                      </w:r>
                    </w:p>
                    <w:p w14:paraId="6FE569BD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F167311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Take home messages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2B49334F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2423943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19B97D5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Change to medication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91C8DB6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77555F6" w14:textId="77777777" w:rsidR="00E16281" w:rsidRPr="00C75090" w:rsidRDefault="00E16281" w:rsidP="00E1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B6F85DA" w14:textId="77777777" w:rsidR="00E16281" w:rsidRPr="00875CDF" w:rsidRDefault="00E16281" w:rsidP="00E16281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 w:rsidRPr="00C75090">
                        <w:rPr>
                          <w:rFonts w:asciiTheme="minorHAnsi" w:hAnsiTheme="minorHAnsi" w:cstheme="minorHAnsi"/>
                        </w:rPr>
                        <w:t>Next appointment booked?</w:t>
                      </w:r>
                      <w:r w:rsidRPr="00C75090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 xml:space="preserve">Yes 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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No</w:t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ab/>
                        <w:t>Date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: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C75090">
                        <w:rPr>
                          <w:rFonts w:asciiTheme="minorHAnsi" w:eastAsia="Arial Unicode MS" w:hAnsiTheme="minorHAnsi" w:cstheme="minorHAnsi"/>
                        </w:rPr>
                        <w:t>……………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…</w:t>
                      </w:r>
                      <w:proofErr w:type="gramStart"/>
                      <w:r>
                        <w:rPr>
                          <w:rFonts w:asciiTheme="minorHAnsi" w:eastAsia="Arial Unicode MS" w:hAnsiTheme="minorHAnsi" w:cstheme="minorHAnsi"/>
                        </w:rPr>
                        <w:t>…..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3820F6F" w14:textId="0F96F60F" w:rsidR="00E16281" w:rsidRDefault="00E16281" w:rsidP="00E16281">
      <w:pPr>
        <w:rPr>
          <w:lang w:eastAsia="en-GB"/>
        </w:rPr>
      </w:pPr>
    </w:p>
    <w:p w14:paraId="2D6A6408" w14:textId="658C64CA" w:rsidR="00E16281" w:rsidRDefault="00E16281" w:rsidP="00E16281">
      <w:pPr>
        <w:rPr>
          <w:lang w:eastAsia="en-GB"/>
        </w:rPr>
      </w:pPr>
    </w:p>
    <w:p w14:paraId="56038A13" w14:textId="77777777" w:rsidR="00E16281" w:rsidRPr="00E16281" w:rsidRDefault="00E16281" w:rsidP="00E16281">
      <w:pPr>
        <w:rPr>
          <w:lang w:eastAsia="en-GB"/>
        </w:rPr>
      </w:pPr>
    </w:p>
    <w:sectPr w:rsidR="00E16281" w:rsidRPr="00E16281" w:rsidSect="007E3A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A124" w14:textId="77777777" w:rsidR="00C36399" w:rsidRDefault="00C36399" w:rsidP="00AC72FD">
      <w:r>
        <w:separator/>
      </w:r>
    </w:p>
  </w:endnote>
  <w:endnote w:type="continuationSeparator" w:id="0">
    <w:p w14:paraId="5A89E527" w14:textId="77777777" w:rsidR="00C36399" w:rsidRDefault="00C36399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554A" w14:textId="77777777" w:rsidR="00C36399" w:rsidRDefault="00C36399" w:rsidP="00AC72FD">
      <w:r>
        <w:separator/>
      </w:r>
    </w:p>
  </w:footnote>
  <w:footnote w:type="continuationSeparator" w:id="0">
    <w:p w14:paraId="72A007DB" w14:textId="77777777" w:rsidR="00C36399" w:rsidRDefault="00C36399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 xml:space="preserve">A toolkit for trainees during LTS </w:t>
    </w:r>
    <w:proofErr w:type="gramStart"/>
    <w:r>
      <w:t>leave</w:t>
    </w:r>
    <w:proofErr w:type="gramEnd"/>
    <w:r>
      <w:t xml:space="preserve">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46014"/>
    <w:rsid w:val="00050487"/>
    <w:rsid w:val="0006042F"/>
    <w:rsid w:val="000B4BC2"/>
    <w:rsid w:val="000D00EC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87D2D"/>
    <w:rsid w:val="00195EAE"/>
    <w:rsid w:val="001A0BE6"/>
    <w:rsid w:val="001A3B4D"/>
    <w:rsid w:val="001A70C0"/>
    <w:rsid w:val="001B45BF"/>
    <w:rsid w:val="001D4F3A"/>
    <w:rsid w:val="001E17E3"/>
    <w:rsid w:val="001F54D9"/>
    <w:rsid w:val="0020229A"/>
    <w:rsid w:val="002052AD"/>
    <w:rsid w:val="00214162"/>
    <w:rsid w:val="00227490"/>
    <w:rsid w:val="0025038D"/>
    <w:rsid w:val="00271A5C"/>
    <w:rsid w:val="002C54B8"/>
    <w:rsid w:val="002D1653"/>
    <w:rsid w:val="002D6889"/>
    <w:rsid w:val="002D6FDE"/>
    <w:rsid w:val="002E49BA"/>
    <w:rsid w:val="002E6CA7"/>
    <w:rsid w:val="00317F85"/>
    <w:rsid w:val="00366C2F"/>
    <w:rsid w:val="00373C40"/>
    <w:rsid w:val="0038048C"/>
    <w:rsid w:val="00384BB6"/>
    <w:rsid w:val="003A0BFE"/>
    <w:rsid w:val="003A111F"/>
    <w:rsid w:val="003D10F6"/>
    <w:rsid w:val="003E42F8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235B2"/>
    <w:rsid w:val="005314F8"/>
    <w:rsid w:val="005876A3"/>
    <w:rsid w:val="005A0657"/>
    <w:rsid w:val="005A1CCA"/>
    <w:rsid w:val="005C7973"/>
    <w:rsid w:val="005C7ECA"/>
    <w:rsid w:val="005D27F9"/>
    <w:rsid w:val="005F3251"/>
    <w:rsid w:val="00616DC4"/>
    <w:rsid w:val="00636FEF"/>
    <w:rsid w:val="00683AD2"/>
    <w:rsid w:val="00695DC7"/>
    <w:rsid w:val="006F5722"/>
    <w:rsid w:val="0070203D"/>
    <w:rsid w:val="00706BD7"/>
    <w:rsid w:val="007217D1"/>
    <w:rsid w:val="00721E1B"/>
    <w:rsid w:val="00730870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824997"/>
    <w:rsid w:val="00832F64"/>
    <w:rsid w:val="0083391A"/>
    <w:rsid w:val="00843D23"/>
    <w:rsid w:val="00861C74"/>
    <w:rsid w:val="0087189E"/>
    <w:rsid w:val="00871E52"/>
    <w:rsid w:val="0089015C"/>
    <w:rsid w:val="008A3714"/>
    <w:rsid w:val="008B0C2E"/>
    <w:rsid w:val="008D110F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D32F5"/>
    <w:rsid w:val="009E2641"/>
    <w:rsid w:val="00A00A12"/>
    <w:rsid w:val="00A030ED"/>
    <w:rsid w:val="00A41F17"/>
    <w:rsid w:val="00A74EDF"/>
    <w:rsid w:val="00A76867"/>
    <w:rsid w:val="00AA27B7"/>
    <w:rsid w:val="00AA400D"/>
    <w:rsid w:val="00AC72FD"/>
    <w:rsid w:val="00AD0458"/>
    <w:rsid w:val="00AD3004"/>
    <w:rsid w:val="00AE5F03"/>
    <w:rsid w:val="00B02348"/>
    <w:rsid w:val="00B44DC5"/>
    <w:rsid w:val="00B566F6"/>
    <w:rsid w:val="00B62A04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36399"/>
    <w:rsid w:val="00C55B4C"/>
    <w:rsid w:val="00C75090"/>
    <w:rsid w:val="00C760E0"/>
    <w:rsid w:val="00C9032A"/>
    <w:rsid w:val="00CA7EEA"/>
    <w:rsid w:val="00CD66FA"/>
    <w:rsid w:val="00CF1320"/>
    <w:rsid w:val="00CF3B93"/>
    <w:rsid w:val="00CF70A3"/>
    <w:rsid w:val="00D104DC"/>
    <w:rsid w:val="00D4098E"/>
    <w:rsid w:val="00D40C54"/>
    <w:rsid w:val="00D743DB"/>
    <w:rsid w:val="00D96374"/>
    <w:rsid w:val="00DA527C"/>
    <w:rsid w:val="00DD2B24"/>
    <w:rsid w:val="00DE1D3E"/>
    <w:rsid w:val="00DF536B"/>
    <w:rsid w:val="00DF6A80"/>
    <w:rsid w:val="00E018C5"/>
    <w:rsid w:val="00E04A82"/>
    <w:rsid w:val="00E16281"/>
    <w:rsid w:val="00E168DF"/>
    <w:rsid w:val="00E21A8B"/>
    <w:rsid w:val="00E4209C"/>
    <w:rsid w:val="00E975A0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5222E"/>
    <w:rsid w:val="00F5593D"/>
    <w:rsid w:val="00F6705A"/>
    <w:rsid w:val="00F9698E"/>
    <w:rsid w:val="00FA2250"/>
    <w:rsid w:val="00FB03C8"/>
    <w:rsid w:val="00FB0FE2"/>
    <w:rsid w:val="00FC54F1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6</cp:revision>
  <cp:lastPrinted>2021-01-11T11:40:00Z</cp:lastPrinted>
  <dcterms:created xsi:type="dcterms:W3CDTF">2022-06-21T15:43:00Z</dcterms:created>
  <dcterms:modified xsi:type="dcterms:W3CDTF">2022-06-21T15:53:00Z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