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430912" w14:textId="04A38C73" w:rsidR="00F5222E" w:rsidRPr="00A347FC" w:rsidRDefault="00F5222E" w:rsidP="00F5222E"/>
    <w:p w14:paraId="6FBFEF46" w14:textId="60FF92BC" w:rsidR="00F5222E" w:rsidRDefault="00F5222E" w:rsidP="00F5222E">
      <w:pPr>
        <w:pStyle w:val="Heading2"/>
      </w:pPr>
      <w:bookmarkStart w:id="0" w:name="_Toc106711707"/>
      <w:r>
        <w:t>Statements of fitness to work</w:t>
      </w:r>
      <w:bookmarkEnd w:id="0"/>
    </w:p>
    <w:p w14:paraId="314B344F" w14:textId="77777777" w:rsidR="00F5222E" w:rsidRDefault="00F5222E" w:rsidP="00F5222E"/>
    <w:p w14:paraId="2D22997C" w14:textId="4A8D8D4C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2366FB45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7B335" wp14:editId="14A2B4CD">
                <wp:simplePos x="0" y="0"/>
                <wp:positionH relativeFrom="column">
                  <wp:posOffset>3728085</wp:posOffset>
                </wp:positionH>
                <wp:positionV relativeFrom="paragraph">
                  <wp:posOffset>69850</wp:posOffset>
                </wp:positionV>
                <wp:extent cx="1886585" cy="532130"/>
                <wp:effectExtent l="0" t="0" r="5715" b="12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34DD0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421CE6E9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B335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93.55pt;margin-top:5.5pt;width:148.55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qvMA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" fillcolor="white [3201]" stroked="f" strokeweight=".5pt">
                <v:textbox>
                  <w:txbxContent>
                    <w:p w14:paraId="24934DD0" w14:textId="77777777" w:rsidR="00F5222E" w:rsidRDefault="00F5222E" w:rsidP="00F5222E">
                      <w:r>
                        <w:t>Next note requested </w:t>
                      </w:r>
                    </w:p>
                    <w:p w14:paraId="421CE6E9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40C25C02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7B509FAD" w14:textId="77777777" w:rsidR="00F5222E" w:rsidRDefault="00F5222E" w:rsidP="00F5222E"/>
    <w:p w14:paraId="5F0A9FB7" w14:textId="77777777" w:rsidR="00F5222E" w:rsidRDefault="00F5222E" w:rsidP="00F5222E">
      <w:r>
        <w:t>End Date     …………………………………………</w:t>
      </w:r>
    </w:p>
    <w:p w14:paraId="359E10AA" w14:textId="75D66812" w:rsidR="00F5222E" w:rsidRDefault="00F5222E" w:rsidP="00F5222E"/>
    <w:p w14:paraId="3D636071" w14:textId="77777777" w:rsidR="00A51699" w:rsidRDefault="00A51699" w:rsidP="00F5222E"/>
    <w:p w14:paraId="0BF213CA" w14:textId="3009688C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60EDF18A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EC6F5" wp14:editId="09237E79">
                <wp:simplePos x="0" y="0"/>
                <wp:positionH relativeFrom="column">
                  <wp:posOffset>3728406</wp:posOffset>
                </wp:positionH>
                <wp:positionV relativeFrom="paragraph">
                  <wp:posOffset>94060</wp:posOffset>
                </wp:positionV>
                <wp:extent cx="1886673" cy="532436"/>
                <wp:effectExtent l="0" t="0" r="5715" b="127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3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8AA0F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0070E3FC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C6F5" id="Text Box 65" o:spid="_x0000_s1027" type="#_x0000_t202" style="position:absolute;margin-left:293.6pt;margin-top:7.4pt;width:148.5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iiMAIAAFsEAAAOAAAAZHJzL2Uyb0RvYy54bWysVE2P2yAQvVfqf0DcG+d7Uy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" fillcolor="white [3201]" stroked="f" strokeweight=".5pt">
                <v:textbox>
                  <w:txbxContent>
                    <w:p w14:paraId="6D08AA0F" w14:textId="77777777" w:rsidR="00F5222E" w:rsidRDefault="00F5222E" w:rsidP="00F5222E">
                      <w:r>
                        <w:t>Next note requested </w:t>
                      </w:r>
                    </w:p>
                    <w:p w14:paraId="0070E3FC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23582E13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08EC5ACF" w14:textId="77777777" w:rsidR="00F5222E" w:rsidRDefault="00F5222E" w:rsidP="00F5222E"/>
    <w:p w14:paraId="6E646ABF" w14:textId="77777777" w:rsidR="00F5222E" w:rsidRDefault="00F5222E" w:rsidP="00F5222E">
      <w:r>
        <w:t>End Date     …………………………………………</w:t>
      </w:r>
    </w:p>
    <w:p w14:paraId="1D602065" w14:textId="2877AA17" w:rsidR="00F5222E" w:rsidRDefault="00F5222E" w:rsidP="00F5222E"/>
    <w:p w14:paraId="11C5026F" w14:textId="77777777" w:rsidR="00A51699" w:rsidRDefault="00A51699" w:rsidP="00F5222E"/>
    <w:p w14:paraId="0BC771AD" w14:textId="530403DB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7D60A90D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796CA" wp14:editId="6B208B03">
                <wp:simplePos x="0" y="0"/>
                <wp:positionH relativeFrom="column">
                  <wp:posOffset>3728390</wp:posOffset>
                </wp:positionH>
                <wp:positionV relativeFrom="paragraph">
                  <wp:posOffset>96143</wp:posOffset>
                </wp:positionV>
                <wp:extent cx="1886673" cy="532436"/>
                <wp:effectExtent l="0" t="0" r="5715" b="12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3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7372B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268C20F5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96CA" id="Text Box 64" o:spid="_x0000_s1028" type="#_x0000_t202" style="position:absolute;margin-left:293.55pt;margin-top:7.55pt;width:148.5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3LwIAAFsEAAAOAAAAZHJzL2Uyb0RvYy54bWysVE2P2yAQvVfqf0DcG+d7Uy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" fillcolor="white [3201]" stroked="f" strokeweight=".5pt">
                <v:textbox>
                  <w:txbxContent>
                    <w:p w14:paraId="0677372B" w14:textId="77777777" w:rsidR="00F5222E" w:rsidRDefault="00F5222E" w:rsidP="00F5222E">
                      <w:r>
                        <w:t>Next note requested </w:t>
                      </w:r>
                    </w:p>
                    <w:p w14:paraId="268C20F5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00424233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08F2565A" w14:textId="77777777" w:rsidR="00F5222E" w:rsidRDefault="00F5222E" w:rsidP="00F5222E"/>
    <w:p w14:paraId="53E77A89" w14:textId="77777777" w:rsidR="00F5222E" w:rsidRDefault="00F5222E" w:rsidP="00F5222E">
      <w:r>
        <w:t>End Date     …………………………………………</w:t>
      </w:r>
    </w:p>
    <w:p w14:paraId="7254B8B1" w14:textId="4DFB1A24" w:rsidR="00F5222E" w:rsidRDefault="00F5222E" w:rsidP="00F5222E"/>
    <w:p w14:paraId="3526AB4C" w14:textId="77777777" w:rsidR="00A51699" w:rsidRDefault="00A51699" w:rsidP="00F5222E"/>
    <w:p w14:paraId="373E548A" w14:textId="26E09199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6D3DFDE2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1E4CE" wp14:editId="44339046">
                <wp:simplePos x="0" y="0"/>
                <wp:positionH relativeFrom="column">
                  <wp:posOffset>3728366</wp:posOffset>
                </wp:positionH>
                <wp:positionV relativeFrom="paragraph">
                  <wp:posOffset>110064</wp:posOffset>
                </wp:positionV>
                <wp:extent cx="1886673" cy="532436"/>
                <wp:effectExtent l="0" t="0" r="5715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3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890A1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2E516767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E4CE" id="Text Box 63" o:spid="_x0000_s1029" type="#_x0000_t202" style="position:absolute;margin-left:293.55pt;margin-top:8.65pt;width:148.55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bTLwIAAFs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" fillcolor="white [3201]" stroked="f" strokeweight=".5pt">
                <v:textbox>
                  <w:txbxContent>
                    <w:p w14:paraId="6A7890A1" w14:textId="77777777" w:rsidR="00F5222E" w:rsidRDefault="00F5222E" w:rsidP="00F5222E">
                      <w:r>
                        <w:t>Next note requested </w:t>
                      </w:r>
                    </w:p>
                    <w:p w14:paraId="2E516767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7E41B970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3A740515" w14:textId="77777777" w:rsidR="00F5222E" w:rsidRDefault="00F5222E" w:rsidP="00F5222E"/>
    <w:p w14:paraId="0FF3D92A" w14:textId="77777777" w:rsidR="00F5222E" w:rsidRDefault="00F5222E" w:rsidP="00F5222E">
      <w:r>
        <w:t>End Date     …………………………………………</w:t>
      </w:r>
    </w:p>
    <w:p w14:paraId="18DECE44" w14:textId="278662BF" w:rsidR="00F5222E" w:rsidRDefault="00F5222E" w:rsidP="00F5222E"/>
    <w:p w14:paraId="6986EE95" w14:textId="77777777" w:rsidR="00A51699" w:rsidRDefault="00A51699" w:rsidP="00F5222E"/>
    <w:p w14:paraId="369BCE69" w14:textId="2F785C75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124A6578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29451" wp14:editId="74709474">
                <wp:simplePos x="0" y="0"/>
                <wp:positionH relativeFrom="column">
                  <wp:posOffset>3729813</wp:posOffset>
                </wp:positionH>
                <wp:positionV relativeFrom="paragraph">
                  <wp:posOffset>146050</wp:posOffset>
                </wp:positionV>
                <wp:extent cx="1886673" cy="532436"/>
                <wp:effectExtent l="0" t="0" r="5715" b="12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3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C6A67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72BADDE9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9451" id="Text Box 62" o:spid="_x0000_s1030" type="#_x0000_t202" style="position:absolute;margin-left:293.7pt;margin-top:11.5pt;width:148.55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" fillcolor="white [3201]" stroked="f" strokeweight=".5pt">
                <v:textbox>
                  <w:txbxContent>
                    <w:p w14:paraId="72EC6A67" w14:textId="77777777" w:rsidR="00F5222E" w:rsidRDefault="00F5222E" w:rsidP="00F5222E">
                      <w:r>
                        <w:t>Next note requested </w:t>
                      </w:r>
                    </w:p>
                    <w:p w14:paraId="72BADDE9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4B235F78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2712653F" w14:textId="77777777" w:rsidR="00F5222E" w:rsidRDefault="00F5222E" w:rsidP="00F5222E"/>
    <w:p w14:paraId="07C2F5E3" w14:textId="77777777" w:rsidR="00F5222E" w:rsidRDefault="00F5222E" w:rsidP="00F5222E">
      <w:r>
        <w:t>End Date     …………………………………………</w:t>
      </w:r>
    </w:p>
    <w:p w14:paraId="5D5FAA54" w14:textId="787BC8FB" w:rsidR="00F5222E" w:rsidRDefault="00F5222E" w:rsidP="00F5222E"/>
    <w:p w14:paraId="3FDA32E1" w14:textId="77777777" w:rsidR="00A51699" w:rsidRDefault="00A51699" w:rsidP="00F5222E"/>
    <w:p w14:paraId="3A164071" w14:textId="770934D9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02B3066C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C2CB7" wp14:editId="6E4C24A5">
                <wp:simplePos x="0" y="0"/>
                <wp:positionH relativeFrom="column">
                  <wp:posOffset>3667672</wp:posOffset>
                </wp:positionH>
                <wp:positionV relativeFrom="paragraph">
                  <wp:posOffset>123825</wp:posOffset>
                </wp:positionV>
                <wp:extent cx="1886673" cy="532436"/>
                <wp:effectExtent l="0" t="0" r="5715" b="12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3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8DC8C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5741A63F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2CB7" id="Text Box 61" o:spid="_x0000_s1031" type="#_x0000_t202" style="position:absolute;margin-left:288.8pt;margin-top:9.75pt;width:148.55pt;height: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xdMAIAAFsEAAAOAAAAZHJzL2Uyb0RvYy54bWysVE2P2yAQvVfqf0DcG+d7Uy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" fillcolor="white [3201]" stroked="f" strokeweight=".5pt">
                <v:textbox>
                  <w:txbxContent>
                    <w:p w14:paraId="0548DC8C" w14:textId="77777777" w:rsidR="00F5222E" w:rsidRDefault="00F5222E" w:rsidP="00F5222E">
                      <w:r>
                        <w:t>Next note requested </w:t>
                      </w:r>
                    </w:p>
                    <w:p w14:paraId="5741A63F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290A08C5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00FF3581" w14:textId="77777777" w:rsidR="00F5222E" w:rsidRDefault="00F5222E" w:rsidP="00F5222E"/>
    <w:p w14:paraId="59B4485D" w14:textId="77777777" w:rsidR="00F5222E" w:rsidRDefault="00F5222E" w:rsidP="00F5222E">
      <w:r>
        <w:t>End Date     …………………………………………</w:t>
      </w:r>
    </w:p>
    <w:p w14:paraId="744901F5" w14:textId="30DEB895" w:rsidR="00F5222E" w:rsidRDefault="00F5222E" w:rsidP="00F5222E"/>
    <w:p w14:paraId="6B5BF39C" w14:textId="77777777" w:rsidR="00A51699" w:rsidRDefault="00A51699" w:rsidP="00F5222E"/>
    <w:p w14:paraId="2FDD0812" w14:textId="5614DDDC" w:rsidR="00F5222E" w:rsidRPr="007870C9" w:rsidRDefault="00F5222E" w:rsidP="00F5222E">
      <w:pPr>
        <w:rPr>
          <w:b/>
          <w:bCs/>
        </w:rPr>
      </w:pPr>
      <w:r>
        <w:rPr>
          <w:b/>
          <w:bCs/>
        </w:rPr>
        <w:t>Fit</w:t>
      </w:r>
      <w:r w:rsidRPr="007870C9">
        <w:rPr>
          <w:b/>
          <w:bCs/>
        </w:rPr>
        <w:t xml:space="preserve"> note </w:t>
      </w:r>
      <w:r w:rsidR="00A51699">
        <w:rPr>
          <w:b/>
          <w:bCs/>
        </w:rPr>
        <w:t>…</w:t>
      </w:r>
    </w:p>
    <w:p w14:paraId="4D8B5BF3" w14:textId="77777777" w:rsidR="00F5222E" w:rsidRDefault="00F5222E" w:rsidP="00F5222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6C8AC" wp14:editId="3CED5CB4">
                <wp:simplePos x="0" y="0"/>
                <wp:positionH relativeFrom="column">
                  <wp:posOffset>3670870</wp:posOffset>
                </wp:positionH>
                <wp:positionV relativeFrom="paragraph">
                  <wp:posOffset>161579</wp:posOffset>
                </wp:positionV>
                <wp:extent cx="1886673" cy="532436"/>
                <wp:effectExtent l="0" t="0" r="5715" b="12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3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DFD04" w14:textId="77777777" w:rsidR="00F5222E" w:rsidRDefault="00F5222E" w:rsidP="00F5222E">
                            <w:r>
                              <w:t>Next note requested </w:t>
                            </w:r>
                          </w:p>
                          <w:p w14:paraId="14503F86" w14:textId="77777777" w:rsidR="00F5222E" w:rsidRDefault="00F5222E" w:rsidP="00F52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C8AC" id="Text Box 67" o:spid="_x0000_s1032" type="#_x0000_t202" style="position:absolute;margin-left:289.05pt;margin-top:12.7pt;width:148.55pt;height: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" fillcolor="white [3201]" stroked="f" strokeweight=".5pt">
                <v:textbox>
                  <w:txbxContent>
                    <w:p w14:paraId="192DFD04" w14:textId="77777777" w:rsidR="00F5222E" w:rsidRDefault="00F5222E" w:rsidP="00F5222E">
                      <w:r>
                        <w:t>Next note requested </w:t>
                      </w:r>
                    </w:p>
                    <w:p w14:paraId="14503F86" w14:textId="77777777" w:rsidR="00F5222E" w:rsidRDefault="00F5222E" w:rsidP="00F5222E"/>
                  </w:txbxContent>
                </v:textbox>
              </v:shape>
            </w:pict>
          </mc:Fallback>
        </mc:AlternateContent>
      </w:r>
    </w:p>
    <w:p w14:paraId="76536911" w14:textId="77777777" w:rsidR="00F5222E" w:rsidRDefault="00F5222E" w:rsidP="00F5222E">
      <w:r>
        <w:t>Date start      …………………………………………</w:t>
      </w:r>
      <w:r>
        <w:tab/>
      </w:r>
      <w:r>
        <w:tab/>
      </w:r>
    </w:p>
    <w:p w14:paraId="78F2B1AD" w14:textId="77777777" w:rsidR="00F5222E" w:rsidRDefault="00F5222E" w:rsidP="00F5222E"/>
    <w:p w14:paraId="11972779" w14:textId="77777777" w:rsidR="00F5222E" w:rsidRDefault="00F5222E" w:rsidP="00F5222E">
      <w:r>
        <w:t>End Date     …………………………………………</w:t>
      </w:r>
    </w:p>
    <w:sectPr w:rsidR="00F5222E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D109" w14:textId="77777777" w:rsidR="005235B2" w:rsidRDefault="005235B2" w:rsidP="00AC72FD">
      <w:r>
        <w:separator/>
      </w:r>
    </w:p>
  </w:endnote>
  <w:endnote w:type="continuationSeparator" w:id="0">
    <w:p w14:paraId="0AB4DCDD" w14:textId="77777777" w:rsidR="005235B2" w:rsidRDefault="005235B2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4DC" w14:textId="77777777" w:rsidR="005235B2" w:rsidRDefault="005235B2" w:rsidP="00AC72FD">
      <w:r>
        <w:separator/>
      </w:r>
    </w:p>
  </w:footnote>
  <w:footnote w:type="continuationSeparator" w:id="0">
    <w:p w14:paraId="55FF80E8" w14:textId="77777777" w:rsidR="005235B2" w:rsidRDefault="005235B2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>A toolkit for trainees during LTS leave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45BF"/>
    <w:rsid w:val="001D4F3A"/>
    <w:rsid w:val="001E17E3"/>
    <w:rsid w:val="001F54D9"/>
    <w:rsid w:val="0020229A"/>
    <w:rsid w:val="002052AD"/>
    <w:rsid w:val="00214162"/>
    <w:rsid w:val="00227490"/>
    <w:rsid w:val="0025038D"/>
    <w:rsid w:val="00271A5C"/>
    <w:rsid w:val="002C54B8"/>
    <w:rsid w:val="002D1653"/>
    <w:rsid w:val="002D6889"/>
    <w:rsid w:val="002D6FDE"/>
    <w:rsid w:val="002E49BA"/>
    <w:rsid w:val="002E6CA7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30ED"/>
    <w:rsid w:val="00A41F17"/>
    <w:rsid w:val="00A51699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55B4C"/>
    <w:rsid w:val="00C75090"/>
    <w:rsid w:val="00C760E0"/>
    <w:rsid w:val="00C9032A"/>
    <w:rsid w:val="00CA7EEA"/>
    <w:rsid w:val="00CB5B74"/>
    <w:rsid w:val="00CD66FA"/>
    <w:rsid w:val="00CF1320"/>
    <w:rsid w:val="00CF3B93"/>
    <w:rsid w:val="00D104DC"/>
    <w:rsid w:val="00D4098E"/>
    <w:rsid w:val="00D40C54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3</cp:revision>
  <cp:lastPrinted>2021-01-11T11:40:00Z</cp:lastPrinted>
  <dcterms:created xsi:type="dcterms:W3CDTF">2022-06-21T15:42:00Z</dcterms:created>
  <dcterms:modified xsi:type="dcterms:W3CDTF">2022-06-21T15:43:00Z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