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1E53CE8" w14:textId="77777777" w:rsidR="00B83D84" w:rsidRDefault="00B83D84" w:rsidP="00F5222E">
      <w:pPr>
        <w:pStyle w:val="Heading2"/>
      </w:pPr>
      <w:bookmarkStart w:id="0" w:name="_Toc106711706"/>
    </w:p>
    <w:p w14:paraId="7662714E" w14:textId="218A4E29" w:rsidR="00F5222E" w:rsidRDefault="00F5222E" w:rsidP="00F5222E">
      <w:pPr>
        <w:pStyle w:val="Heading2"/>
      </w:pPr>
      <w:r>
        <w:t>Your Important Contact Details</w:t>
      </w:r>
      <w:bookmarkEnd w:id="0"/>
    </w:p>
    <w:p w14:paraId="39A1B3E0" w14:textId="69E18433" w:rsidR="00F5222E" w:rsidRDefault="00F5222E" w:rsidP="00F5222E"/>
    <w:p w14:paraId="0B7E59A4" w14:textId="540B64CA" w:rsidR="00F5222E" w:rsidRPr="00A347FC" w:rsidRDefault="00F5222E" w:rsidP="00F5222E">
      <w:pPr>
        <w:rPr>
          <w:rStyle w:val="Emphasis"/>
        </w:rPr>
      </w:pPr>
      <w:r w:rsidRPr="00A347FC">
        <w:rPr>
          <w:rStyle w:val="Emphasis"/>
        </w:rPr>
        <w:t>Educational supervisor</w:t>
      </w:r>
    </w:p>
    <w:p w14:paraId="0941A413" w14:textId="77777777" w:rsidR="00F5222E" w:rsidRDefault="00F5222E" w:rsidP="00F5222E"/>
    <w:p w14:paraId="364028EC" w14:textId="7435EE7F" w:rsidR="00F5222E" w:rsidRDefault="00F5222E" w:rsidP="00F522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B2335" wp14:editId="7799CD3C">
                <wp:simplePos x="0" y="0"/>
                <wp:positionH relativeFrom="column">
                  <wp:posOffset>4210685</wp:posOffset>
                </wp:positionH>
                <wp:positionV relativeFrom="paragraph">
                  <wp:posOffset>76200</wp:posOffset>
                </wp:positionV>
                <wp:extent cx="1621862" cy="717631"/>
                <wp:effectExtent l="0" t="0" r="1651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862" cy="7176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48647"/>
                        </a:effectLst>
                      </wps:spPr>
                      <wps:txbx>
                        <w:txbxContent>
                          <w:p w14:paraId="4E4BA47E" w14:textId="77777777" w:rsidR="00F5222E" w:rsidRPr="00513A38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3A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Call </w:t>
                            </w:r>
                            <w:hyperlink r:id="rId11" w:history="1">
                              <w:r w:rsidRPr="00513A38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Samaritans</w:t>
                              </w:r>
                            </w:hyperlink>
                            <w:r w:rsidRPr="00513A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6F26677" w14:textId="77777777" w:rsidR="00F5222E" w:rsidRPr="00513A38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3A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116 123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B233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31.55pt;margin-top:6pt;width:127.7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" fillcolor="red" strokeweight=".5pt">
                <v:textbox>
                  <w:txbxContent>
                    <w:p w14:paraId="4E4BA47E" w14:textId="77777777" w:rsidR="00F5222E" w:rsidRPr="00513A38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3A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Call </w:t>
                      </w:r>
                      <w:hyperlink r:id="rId12" w:history="1">
                        <w:r w:rsidRPr="00513A38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Samaritans</w:t>
                        </w:r>
                      </w:hyperlink>
                      <w:r w:rsidRPr="00513A38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46F26677" w14:textId="77777777" w:rsidR="00F5222E" w:rsidRPr="00513A38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3A38">
                        <w:rPr>
                          <w:b/>
                          <w:bCs/>
                          <w:sz w:val="28"/>
                          <w:szCs w:val="28"/>
                        </w:rPr>
                        <w:t>116 123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Name </w:t>
      </w:r>
      <w:r>
        <w:tab/>
      </w:r>
      <w:r>
        <w:tab/>
        <w:t>…………………………………………….</w:t>
      </w:r>
    </w:p>
    <w:p w14:paraId="566EAC2A" w14:textId="77777777" w:rsidR="00F5222E" w:rsidRDefault="00F5222E" w:rsidP="00F5222E"/>
    <w:p w14:paraId="6ECFBD91" w14:textId="77777777" w:rsidR="00F5222E" w:rsidRDefault="00F5222E" w:rsidP="00F5222E">
      <w:r>
        <w:t>Email</w:t>
      </w:r>
      <w:r>
        <w:tab/>
      </w:r>
      <w:r>
        <w:tab/>
        <w:t>…………………………………………….</w:t>
      </w:r>
    </w:p>
    <w:p w14:paraId="32A85C9C" w14:textId="77777777" w:rsidR="00F5222E" w:rsidRDefault="00F5222E" w:rsidP="00F5222E"/>
    <w:p w14:paraId="7FF5AD1A" w14:textId="77777777" w:rsidR="00F5222E" w:rsidRDefault="00F5222E" w:rsidP="00F5222E">
      <w:r>
        <w:t>Telephone</w:t>
      </w:r>
      <w:r>
        <w:tab/>
        <w:t>…………………………………………….</w:t>
      </w:r>
    </w:p>
    <w:p w14:paraId="0EFEB5E2" w14:textId="77777777" w:rsidR="00F5222E" w:rsidRDefault="00F5222E" w:rsidP="00F5222E"/>
    <w:p w14:paraId="5C946742" w14:textId="77777777" w:rsidR="00F5222E" w:rsidRPr="00A347FC" w:rsidRDefault="00F5222E" w:rsidP="00F5222E">
      <w:pPr>
        <w:rPr>
          <w:rStyle w:val="Emphasis"/>
        </w:rPr>
      </w:pPr>
      <w:r w:rsidRPr="00A347FC">
        <w:rPr>
          <w:rStyle w:val="Emphasis"/>
        </w:rPr>
        <w:t>College Tutor</w:t>
      </w:r>
    </w:p>
    <w:p w14:paraId="444A25BE" w14:textId="77777777" w:rsidR="00F5222E" w:rsidRDefault="00F5222E" w:rsidP="00F5222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310936" wp14:editId="693B5F97">
                <wp:simplePos x="0" y="0"/>
                <wp:positionH relativeFrom="column">
                  <wp:posOffset>4213860</wp:posOffset>
                </wp:positionH>
                <wp:positionV relativeFrom="paragraph">
                  <wp:posOffset>158703</wp:posOffset>
                </wp:positionV>
                <wp:extent cx="1621862" cy="930302"/>
                <wp:effectExtent l="0" t="0" r="1651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862" cy="9303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47E320CC" w14:textId="77777777" w:rsidR="00F5222E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Text </w:t>
                            </w:r>
                            <w:hyperlink r:id="rId13" w:history="1">
                              <w:r w:rsidRPr="00D267F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SHOUT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text chat with crisis volunteer:</w:t>
                            </w:r>
                          </w:p>
                          <w:p w14:paraId="6F6DFF82" w14:textId="77777777" w:rsidR="00F5222E" w:rsidRPr="00A347FC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85258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0936" id="Text Box 6" o:spid="_x0000_s1027" type="#_x0000_t202" style="position:absolute;margin-left:331.8pt;margin-top:12.5pt;width:127.7pt;height:7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" fillcolor="red" strokeweight=".5pt">
                <v:textbox>
                  <w:txbxContent>
                    <w:p w14:paraId="47E320CC" w14:textId="77777777" w:rsidR="00F5222E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Text </w:t>
                      </w:r>
                      <w:hyperlink r:id="rId14" w:history="1">
                        <w:r w:rsidRPr="00D267FA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SHOUT</w:t>
                        </w:r>
                      </w:hyperlink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text chat with crisis volunteer:</w:t>
                      </w:r>
                    </w:p>
                    <w:p w14:paraId="6F6DFF82" w14:textId="77777777" w:rsidR="00F5222E" w:rsidRPr="00A347FC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85258</w:t>
                      </w:r>
                    </w:p>
                  </w:txbxContent>
                </v:textbox>
              </v:shape>
            </w:pict>
          </mc:Fallback>
        </mc:AlternateContent>
      </w:r>
    </w:p>
    <w:p w14:paraId="6B96D0E6" w14:textId="77777777" w:rsidR="00F5222E" w:rsidRDefault="00F5222E" w:rsidP="00F5222E">
      <w:r>
        <w:t xml:space="preserve">Name </w:t>
      </w:r>
      <w:r>
        <w:tab/>
      </w:r>
      <w:r>
        <w:tab/>
        <w:t>…………………………………………….</w:t>
      </w:r>
    </w:p>
    <w:p w14:paraId="13D8F075" w14:textId="77777777" w:rsidR="00F5222E" w:rsidRDefault="00F5222E" w:rsidP="00F5222E"/>
    <w:p w14:paraId="048D775F" w14:textId="77777777" w:rsidR="00F5222E" w:rsidRDefault="00F5222E" w:rsidP="00F5222E">
      <w:r>
        <w:t>Email</w:t>
      </w:r>
      <w:r>
        <w:tab/>
      </w:r>
      <w:r>
        <w:tab/>
        <w:t>…………………………………………….</w:t>
      </w:r>
    </w:p>
    <w:p w14:paraId="42293A33" w14:textId="77777777" w:rsidR="00F5222E" w:rsidRDefault="00F5222E" w:rsidP="00F5222E"/>
    <w:p w14:paraId="42AA8354" w14:textId="77777777" w:rsidR="00F5222E" w:rsidRDefault="00F5222E" w:rsidP="00F5222E">
      <w:r>
        <w:t>Telephone</w:t>
      </w:r>
      <w:r>
        <w:tab/>
        <w:t>…………………………………………….</w:t>
      </w:r>
    </w:p>
    <w:p w14:paraId="227D0E53" w14:textId="77777777" w:rsidR="00F5222E" w:rsidRDefault="00F5222E" w:rsidP="00F5222E"/>
    <w:p w14:paraId="329B53B4" w14:textId="77777777" w:rsidR="00F5222E" w:rsidRPr="00A347FC" w:rsidRDefault="00F5222E" w:rsidP="00F5222E">
      <w:pPr>
        <w:rPr>
          <w:rStyle w:val="Emphasis"/>
        </w:rPr>
      </w:pPr>
      <w:r w:rsidRPr="00A347FC">
        <w:rPr>
          <w:rStyle w:val="Emphasis"/>
        </w:rPr>
        <w:t>TPD</w:t>
      </w:r>
    </w:p>
    <w:p w14:paraId="0BE6FA29" w14:textId="77777777" w:rsidR="00F5222E" w:rsidRDefault="00F5222E" w:rsidP="00F5222E"/>
    <w:p w14:paraId="37179B3C" w14:textId="77777777" w:rsidR="00F5222E" w:rsidRDefault="00F5222E" w:rsidP="00F5222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CF112E" wp14:editId="13D2C5B7">
                <wp:simplePos x="0" y="0"/>
                <wp:positionH relativeFrom="column">
                  <wp:posOffset>4213860</wp:posOffset>
                </wp:positionH>
                <wp:positionV relativeFrom="paragraph">
                  <wp:posOffset>13685</wp:posOffset>
                </wp:positionV>
                <wp:extent cx="1621790" cy="9144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39B2ABD1" w14:textId="77777777" w:rsidR="00F5222E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Call </w:t>
                            </w:r>
                            <w:hyperlink r:id="rId15" w:history="1">
                              <w:r w:rsidRPr="00D267F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CALM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a national helpline:</w:t>
                            </w:r>
                          </w:p>
                          <w:p w14:paraId="16764DB1" w14:textId="77777777" w:rsidR="00F5222E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0800 58 58 58</w:t>
                            </w:r>
                          </w:p>
                          <w:p w14:paraId="538F2DD5" w14:textId="77777777" w:rsidR="00F5222E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6DE1680" w14:textId="77777777" w:rsidR="00F5222E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120957" w14:textId="77777777" w:rsidR="00F5222E" w:rsidRPr="00A347FC" w:rsidRDefault="00F5222E" w:rsidP="00F5222E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112E" id="Text Box 2" o:spid="_x0000_s1028" type="#_x0000_t202" style="position:absolute;margin-left:331.8pt;margin-top:1.1pt;width:127.7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" fillcolor="red" strokeweight=".5pt">
                <v:textbox>
                  <w:txbxContent>
                    <w:p w14:paraId="39B2ABD1" w14:textId="77777777" w:rsidR="00F5222E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Call </w:t>
                      </w:r>
                      <w:hyperlink r:id="rId16" w:history="1">
                        <w:r w:rsidRPr="00D267FA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CALM</w:t>
                        </w:r>
                      </w:hyperlink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a national helpline:</w:t>
                      </w:r>
                    </w:p>
                    <w:p w14:paraId="16764DB1" w14:textId="77777777" w:rsidR="00F5222E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0800 58 58 58</w:t>
                      </w:r>
                    </w:p>
                    <w:p w14:paraId="538F2DD5" w14:textId="77777777" w:rsidR="00F5222E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6DE1680" w14:textId="77777777" w:rsidR="00F5222E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1120957" w14:textId="77777777" w:rsidR="00F5222E" w:rsidRPr="00A347FC" w:rsidRDefault="00F5222E" w:rsidP="00F5222E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Name </w:t>
      </w:r>
      <w:r>
        <w:tab/>
      </w:r>
      <w:r>
        <w:tab/>
        <w:t>…………………………………………….</w:t>
      </w:r>
    </w:p>
    <w:p w14:paraId="1FAB2A4F" w14:textId="77777777" w:rsidR="00F5222E" w:rsidRDefault="00F5222E" w:rsidP="00F5222E"/>
    <w:p w14:paraId="0482E68E" w14:textId="77777777" w:rsidR="00F5222E" w:rsidRDefault="00F5222E" w:rsidP="00F5222E">
      <w:r>
        <w:t>Email</w:t>
      </w:r>
      <w:r>
        <w:tab/>
      </w:r>
      <w:r>
        <w:tab/>
        <w:t>…………………………………………….</w:t>
      </w:r>
    </w:p>
    <w:p w14:paraId="2CD37E80" w14:textId="77777777" w:rsidR="00F5222E" w:rsidRDefault="00F5222E" w:rsidP="00F5222E"/>
    <w:p w14:paraId="48A8AEB8" w14:textId="77777777" w:rsidR="00F5222E" w:rsidRDefault="00F5222E" w:rsidP="00F5222E">
      <w:r>
        <w:t>Telephone</w:t>
      </w:r>
      <w:r>
        <w:tab/>
        <w:t>…………………………………………….</w:t>
      </w:r>
    </w:p>
    <w:p w14:paraId="0A43A7DB" w14:textId="77777777" w:rsidR="00F5222E" w:rsidRDefault="00F5222E" w:rsidP="00F5222E"/>
    <w:p w14:paraId="608B3C52" w14:textId="77777777" w:rsidR="00F5222E" w:rsidRPr="00A347FC" w:rsidRDefault="00F5222E" w:rsidP="00F5222E">
      <w:pPr>
        <w:rPr>
          <w:rStyle w:val="Emphasis"/>
        </w:rPr>
      </w:pPr>
      <w:r w:rsidRPr="00A347FC">
        <w:rPr>
          <w:rStyle w:val="Emphasis"/>
        </w:rPr>
        <w:t>General Practitioner</w:t>
      </w:r>
    </w:p>
    <w:p w14:paraId="589605BB" w14:textId="77777777" w:rsidR="00F5222E" w:rsidRDefault="00F5222E" w:rsidP="00F5222E"/>
    <w:p w14:paraId="0E66BF03" w14:textId="77777777" w:rsidR="00F5222E" w:rsidRDefault="00F5222E" w:rsidP="00F5222E">
      <w:r>
        <w:t xml:space="preserve">Name </w:t>
      </w:r>
      <w:r>
        <w:tab/>
      </w:r>
      <w:r>
        <w:tab/>
        <w:t>…………………………………………….</w:t>
      </w:r>
    </w:p>
    <w:p w14:paraId="16BA9508" w14:textId="77777777" w:rsidR="00F5222E" w:rsidRDefault="00F5222E" w:rsidP="00F5222E"/>
    <w:p w14:paraId="0EF41D90" w14:textId="77777777" w:rsidR="00F5222E" w:rsidRDefault="00F5222E" w:rsidP="00F5222E">
      <w:r>
        <w:t>Email</w:t>
      </w:r>
      <w:r>
        <w:tab/>
      </w:r>
      <w:r>
        <w:tab/>
        <w:t>…………………………………………….</w:t>
      </w:r>
    </w:p>
    <w:p w14:paraId="461EE5FE" w14:textId="77777777" w:rsidR="00F5222E" w:rsidRDefault="00F5222E" w:rsidP="00F5222E"/>
    <w:p w14:paraId="2A6A2275" w14:textId="77777777" w:rsidR="00F5222E" w:rsidRDefault="00F5222E" w:rsidP="00F5222E">
      <w:r>
        <w:t>Telephone</w:t>
      </w:r>
      <w:r>
        <w:tab/>
        <w:t>…………………………………………….</w:t>
      </w:r>
    </w:p>
    <w:p w14:paraId="44B8AC88" w14:textId="77777777" w:rsidR="00F5222E" w:rsidRDefault="00F5222E" w:rsidP="00F5222E"/>
    <w:p w14:paraId="7BBFC8ED" w14:textId="77777777" w:rsidR="00F5222E" w:rsidRPr="007142F5" w:rsidRDefault="00F5222E" w:rsidP="00F5222E">
      <w:pPr>
        <w:rPr>
          <w:rStyle w:val="Emphasis"/>
        </w:rPr>
      </w:pPr>
      <w:r w:rsidRPr="007142F5">
        <w:rPr>
          <w:rStyle w:val="Emphasis"/>
        </w:rPr>
        <w:t xml:space="preserve">Psychotherapist </w:t>
      </w:r>
    </w:p>
    <w:p w14:paraId="078C1F0B" w14:textId="77777777" w:rsidR="00F5222E" w:rsidRDefault="00F5222E" w:rsidP="00F5222E"/>
    <w:p w14:paraId="258F8EB0" w14:textId="77777777" w:rsidR="00F5222E" w:rsidRDefault="00F5222E" w:rsidP="00F5222E">
      <w:r>
        <w:t xml:space="preserve">Name </w:t>
      </w:r>
      <w:r>
        <w:tab/>
      </w:r>
      <w:r>
        <w:tab/>
        <w:t>…………………………………………….</w:t>
      </w:r>
    </w:p>
    <w:p w14:paraId="0F61B76E" w14:textId="77777777" w:rsidR="00F5222E" w:rsidRDefault="00F5222E" w:rsidP="00F5222E"/>
    <w:p w14:paraId="32C6A0FF" w14:textId="77777777" w:rsidR="00F5222E" w:rsidRDefault="00F5222E" w:rsidP="00F5222E">
      <w:r>
        <w:t>Email</w:t>
      </w:r>
      <w:r>
        <w:tab/>
      </w:r>
      <w:r>
        <w:tab/>
        <w:t>…………………………………………….</w:t>
      </w:r>
    </w:p>
    <w:p w14:paraId="091B2CA8" w14:textId="77777777" w:rsidR="00F5222E" w:rsidRDefault="00F5222E" w:rsidP="00F5222E"/>
    <w:p w14:paraId="728CF096" w14:textId="77777777" w:rsidR="00F5222E" w:rsidRDefault="00F5222E" w:rsidP="00F5222E">
      <w:r>
        <w:t>Telephone</w:t>
      </w:r>
      <w:r>
        <w:tab/>
        <w:t>…………………………………………….</w:t>
      </w:r>
    </w:p>
    <w:p w14:paraId="23F6963E" w14:textId="77777777" w:rsidR="00F5222E" w:rsidRDefault="00F5222E" w:rsidP="00F5222E"/>
    <w:p w14:paraId="45EE83CB" w14:textId="77777777" w:rsidR="00F5222E" w:rsidRPr="00A347FC" w:rsidRDefault="00F5222E" w:rsidP="00F5222E">
      <w:pPr>
        <w:rPr>
          <w:rStyle w:val="Emphasis"/>
        </w:rPr>
      </w:pPr>
      <w:r w:rsidRPr="00A347FC">
        <w:rPr>
          <w:rStyle w:val="Emphasis"/>
        </w:rPr>
        <w:t>Crisis Line</w:t>
      </w:r>
    </w:p>
    <w:p w14:paraId="6A42D038" w14:textId="77777777" w:rsidR="00F5222E" w:rsidRDefault="00F5222E" w:rsidP="00F5222E"/>
    <w:p w14:paraId="203AED81" w14:textId="77777777" w:rsidR="00F5222E" w:rsidRDefault="00F5222E" w:rsidP="00F5222E">
      <w:r>
        <w:t xml:space="preserve">Use this link to find your local mental health crisis line: </w:t>
      </w:r>
    </w:p>
    <w:p w14:paraId="0FB63CB1" w14:textId="77777777" w:rsidR="00F5222E" w:rsidRDefault="005C5297" w:rsidP="00F5222E">
      <w:hyperlink r:id="rId17" w:history="1">
        <w:r w:rsidR="00F5222E" w:rsidRPr="00513A38">
          <w:rPr>
            <w:rStyle w:val="Hyperlink"/>
          </w:rPr>
          <w:t>Crisis Team</w:t>
        </w:r>
      </w:hyperlink>
    </w:p>
    <w:p w14:paraId="5D430912" w14:textId="29D02515" w:rsidR="00F5222E" w:rsidRPr="00A347FC" w:rsidRDefault="00F5222E" w:rsidP="00F5222E"/>
    <w:sectPr w:rsidR="00F5222E" w:rsidRPr="00A347FC" w:rsidSect="007E3A57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555B" w14:textId="77777777" w:rsidR="0070203D" w:rsidRDefault="0070203D" w:rsidP="00AC72FD">
      <w:r>
        <w:separator/>
      </w:r>
    </w:p>
  </w:endnote>
  <w:endnote w:type="continuationSeparator" w:id="0">
    <w:p w14:paraId="7B4C6230" w14:textId="77777777" w:rsidR="0070203D" w:rsidRDefault="0070203D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D53A" w14:textId="77777777" w:rsidR="0070203D" w:rsidRDefault="0070203D" w:rsidP="00AC72FD">
      <w:r>
        <w:separator/>
      </w:r>
    </w:p>
  </w:footnote>
  <w:footnote w:type="continuationSeparator" w:id="0">
    <w:p w14:paraId="1FE72696" w14:textId="77777777" w:rsidR="0070203D" w:rsidRDefault="0070203D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 xml:space="preserve">A toolkit for trainees during LTS </w:t>
    </w:r>
    <w:proofErr w:type="gramStart"/>
    <w:r>
      <w:t>leave</w:t>
    </w:r>
    <w:proofErr w:type="gramEnd"/>
    <w:r>
      <w:t xml:space="preserve">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34A7F"/>
    <w:rsid w:val="00046014"/>
    <w:rsid w:val="00050487"/>
    <w:rsid w:val="0006042F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45BF"/>
    <w:rsid w:val="001D4F3A"/>
    <w:rsid w:val="001E17E3"/>
    <w:rsid w:val="001F54D9"/>
    <w:rsid w:val="0020229A"/>
    <w:rsid w:val="002052AD"/>
    <w:rsid w:val="00214162"/>
    <w:rsid w:val="00227490"/>
    <w:rsid w:val="0025038D"/>
    <w:rsid w:val="00271A5C"/>
    <w:rsid w:val="002C54B8"/>
    <w:rsid w:val="002D1653"/>
    <w:rsid w:val="002D6889"/>
    <w:rsid w:val="002D6FDE"/>
    <w:rsid w:val="002E49BA"/>
    <w:rsid w:val="002E6CA7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314F8"/>
    <w:rsid w:val="005876A3"/>
    <w:rsid w:val="005A0657"/>
    <w:rsid w:val="005A1CCA"/>
    <w:rsid w:val="005C5297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70203D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24997"/>
    <w:rsid w:val="00832F64"/>
    <w:rsid w:val="0083391A"/>
    <w:rsid w:val="00843D23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D32F5"/>
    <w:rsid w:val="009E2641"/>
    <w:rsid w:val="00A00A12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55B4C"/>
    <w:rsid w:val="00C75090"/>
    <w:rsid w:val="00C760E0"/>
    <w:rsid w:val="00C9032A"/>
    <w:rsid w:val="00CA7EEA"/>
    <w:rsid w:val="00CD66FA"/>
    <w:rsid w:val="00CF1320"/>
    <w:rsid w:val="00CF3B93"/>
    <w:rsid w:val="00D104DC"/>
    <w:rsid w:val="00D4098E"/>
    <w:rsid w:val="00D40C54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isistextline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amaritans.org/" TargetMode="External"/><Relationship Id="rId17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calmzone.net/help/get-help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aritans.or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hecalmzone.net/help/get-help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isistextline.uk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3</cp:revision>
  <cp:lastPrinted>2021-01-11T11:40:00Z</cp:lastPrinted>
  <dcterms:created xsi:type="dcterms:W3CDTF">2022-06-21T15:40:00Z</dcterms:created>
  <dcterms:modified xsi:type="dcterms:W3CDTF">2022-06-21T15:40:00Z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